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Int_XL8bAmlm"/>
    <w:p w14:paraId="783CF485" w14:textId="2F354C7B" w:rsidR="00383EEC" w:rsidRDefault="00383EEC" w:rsidP="1B0FA4A5">
      <w:pPr>
        <w:pStyle w:val="NormalWeb"/>
        <w:spacing w:before="0" w:beforeAutospacing="0" w:after="0" w:afterAutospacing="0" w:line="830" w:lineRule="exact"/>
        <w:rPr>
          <w:rFonts w:ascii="Arial" w:eastAsia="+mn-ea" w:hAnsi="Arial" w:cs="Arial"/>
          <w:color w:val="000000"/>
          <w:kern w:val="24"/>
          <w:sz w:val="59"/>
          <w:szCs w:val="59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7D881A" wp14:editId="56B23B40">
                <wp:simplePos x="0" y="0"/>
                <wp:positionH relativeFrom="column">
                  <wp:posOffset>4351020</wp:posOffset>
                </wp:positionH>
                <wp:positionV relativeFrom="paragraph">
                  <wp:posOffset>0</wp:posOffset>
                </wp:positionV>
                <wp:extent cx="1565463" cy="646639"/>
                <wp:effectExtent l="0" t="0" r="0" b="1270"/>
                <wp:wrapSquare wrapText="bothSides"/>
                <wp:docPr id="1406738918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463" cy="6466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5463" h="646639">
                              <a:moveTo>
                                <a:pt x="0" y="0"/>
                              </a:moveTo>
                              <a:lnTo>
                                <a:pt x="1565463" y="0"/>
                              </a:lnTo>
                              <a:lnTo>
                                <a:pt x="1565463" y="646639"/>
                              </a:lnTo>
                              <a:lnTo>
                                <a:pt x="0" y="6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5"/>
                          <a:stretch>
                            <a:fillRect b="-17914"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41F2FF7" id="Freeform 2" o:spid="_x0000_s1026" style="position:absolute;margin-left:342.6pt;margin-top:0;width:123.25pt;height:50.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65463,646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" path="m,l1565463,r,646639l,646639,,xe" stroked="f">
                <v:fill r:id="rId6" o:title="" recolor="t" rotate="t" type="frame"/>
                <v:path arrowok="t"/>
                <w10:wrap type="square"/>
              </v:shape>
            </w:pict>
          </mc:Fallback>
        </mc:AlternateContent>
      </w:r>
      <w:r w:rsidRPr="1B0FA4A5">
        <w:rPr>
          <w:rFonts w:ascii="Arial" w:eastAsia="+mn-ea" w:hAnsi="Arial" w:cs="Arial"/>
          <w:color w:val="000000"/>
          <w:kern w:val="24"/>
          <w:sz w:val="56"/>
          <w:szCs w:val="56"/>
          <w:lang w:val="en-US"/>
        </w:rPr>
        <w:t>AML</w:t>
      </w:r>
      <w:bookmarkEnd w:id="0"/>
      <w:r w:rsidRPr="1B0FA4A5">
        <w:rPr>
          <w:rFonts w:ascii="Arial" w:eastAsia="+mn-ea" w:hAnsi="Arial" w:cs="Arial"/>
          <w:color w:val="000000"/>
          <w:kern w:val="24"/>
          <w:sz w:val="56"/>
          <w:szCs w:val="56"/>
          <w:lang w:val="en-US"/>
        </w:rPr>
        <w:t xml:space="preserve"> Learning </w:t>
      </w:r>
      <w:r w:rsidR="006268A4" w:rsidRPr="1B0FA4A5">
        <w:rPr>
          <w:rFonts w:ascii="Arial" w:eastAsia="+mn-ea" w:hAnsi="Arial" w:cs="Arial"/>
          <w:color w:val="000000"/>
          <w:kern w:val="24"/>
          <w:sz w:val="56"/>
          <w:szCs w:val="56"/>
          <w:lang w:val="en-US"/>
        </w:rPr>
        <w:t>Summary</w:t>
      </w:r>
      <w:r w:rsidR="006268A4">
        <w:rPr>
          <w:rFonts w:ascii="Arial" w:eastAsia="+mn-ea" w:hAnsi="Arial" w:cs="Arial"/>
          <w:color w:val="000000"/>
          <w:kern w:val="24"/>
          <w:sz w:val="59"/>
          <w:szCs w:val="59"/>
          <w:lang w:val="en-US"/>
        </w:rPr>
        <w:t xml:space="preserve"> </w:t>
      </w:r>
    </w:p>
    <w:p w14:paraId="49D24209" w14:textId="2DE9C7D2" w:rsidR="00027C27" w:rsidRDefault="00027C27" w:rsidP="00B561C0"/>
    <w:p w14:paraId="1BE62638" w14:textId="77777777" w:rsidR="00383EEC" w:rsidRDefault="00383EEC" w:rsidP="00B561C0"/>
    <w:p w14:paraId="3FBF326D" w14:textId="520974F9" w:rsidR="00383EEC" w:rsidRPr="00815E93" w:rsidRDefault="001A1A4C" w:rsidP="00B561C0">
      <w:pPr>
        <w:rPr>
          <w:b/>
          <w:bCs/>
          <w:szCs w:val="24"/>
        </w:rPr>
      </w:pPr>
      <w:r w:rsidRPr="00815E93">
        <w:rPr>
          <w:b/>
          <w:bCs/>
          <w:szCs w:val="24"/>
        </w:rPr>
        <w:t xml:space="preserve">Learning </w:t>
      </w:r>
      <w:r w:rsidR="0059354C" w:rsidRPr="00815E93">
        <w:rPr>
          <w:b/>
          <w:bCs/>
          <w:szCs w:val="24"/>
        </w:rPr>
        <w:t>Summary</w:t>
      </w:r>
      <w:r w:rsidRPr="00815E93">
        <w:rPr>
          <w:b/>
          <w:bCs/>
          <w:szCs w:val="24"/>
        </w:rPr>
        <w:t xml:space="preserve"> </w:t>
      </w:r>
      <w:r w:rsidR="007C0D0D">
        <w:rPr>
          <w:b/>
          <w:bCs/>
          <w:szCs w:val="24"/>
        </w:rPr>
        <w:t>s</w:t>
      </w:r>
      <w:r w:rsidRPr="00815E93">
        <w:rPr>
          <w:b/>
          <w:bCs/>
          <w:szCs w:val="24"/>
        </w:rPr>
        <w:t xml:space="preserve">ubmission – Key </w:t>
      </w:r>
      <w:r w:rsidR="007C0D0D">
        <w:rPr>
          <w:b/>
          <w:bCs/>
          <w:szCs w:val="24"/>
        </w:rPr>
        <w:t>i</w:t>
      </w:r>
      <w:r w:rsidRPr="00815E93">
        <w:rPr>
          <w:b/>
          <w:bCs/>
          <w:szCs w:val="24"/>
        </w:rPr>
        <w:t xml:space="preserve">nformation </w:t>
      </w:r>
    </w:p>
    <w:p w14:paraId="45A4BA88" w14:textId="77777777" w:rsidR="001A1A4C" w:rsidRPr="00815E93" w:rsidRDefault="001A1A4C" w:rsidP="00B561C0">
      <w:pPr>
        <w:rPr>
          <w:szCs w:val="24"/>
        </w:rPr>
      </w:pPr>
    </w:p>
    <w:p w14:paraId="2653203E" w14:textId="53A5D0AA" w:rsidR="00220BCE" w:rsidRPr="00815E93" w:rsidRDefault="00220BCE" w:rsidP="00220BCE">
      <w:r>
        <w:t>Thank you for</w:t>
      </w:r>
      <w:r w:rsidR="3F8A3EA4">
        <w:t xml:space="preserve"> being part of</w:t>
      </w:r>
      <w:r>
        <w:t xml:space="preserve"> the Aspiring to Middle Leadership programme</w:t>
      </w:r>
      <w:r w:rsidR="1EC65D43">
        <w:t>. W</w:t>
      </w:r>
      <w:r>
        <w:t xml:space="preserve">e hope that you have found the learning supportive in your role. </w:t>
      </w:r>
      <w:r w:rsidR="3C90BF0E">
        <w:t>To</w:t>
      </w:r>
      <w:r>
        <w:t xml:space="preserve"> </w:t>
      </w:r>
      <w:r w:rsidR="007823C4">
        <w:t>inform</w:t>
      </w:r>
      <w:r>
        <w:t xml:space="preserve"> future development of this offer we would be grateful if you could take a few minutes to complete </w:t>
      </w:r>
      <w:bookmarkStart w:id="1" w:name="_Int_eRp7vqb9"/>
      <w:r>
        <w:t>our</w:t>
      </w:r>
      <w:bookmarkEnd w:id="1"/>
      <w:r>
        <w:t xml:space="preserve"> </w:t>
      </w:r>
      <w:hyperlink r:id="rId7">
        <w:r w:rsidRPr="008A69C5">
          <w:rPr>
            <w:rStyle w:val="Hyperlink"/>
          </w:rPr>
          <w:t>programme evaluation</w:t>
        </w:r>
      </w:hyperlink>
      <w:r>
        <w:t xml:space="preserve">. </w:t>
      </w:r>
    </w:p>
    <w:p w14:paraId="5E08BAFF" w14:textId="77777777" w:rsidR="00220BCE" w:rsidRPr="00815E93" w:rsidRDefault="00220BCE" w:rsidP="00220BCE">
      <w:pPr>
        <w:rPr>
          <w:szCs w:val="24"/>
        </w:rPr>
      </w:pPr>
    </w:p>
    <w:p w14:paraId="67F30EDC" w14:textId="63B7ABEB" w:rsidR="00B52C73" w:rsidRPr="00815E93" w:rsidRDefault="00220BCE" w:rsidP="70A3D986">
      <w:r>
        <w:t xml:space="preserve">If you would like to receive a certificate of completion for this programme, please complete the Learning </w:t>
      </w:r>
      <w:r w:rsidR="00090A6F">
        <w:t>Summary</w:t>
      </w:r>
      <w:r>
        <w:t xml:space="preserve"> </w:t>
      </w:r>
      <w:r w:rsidR="239040EA">
        <w:t xml:space="preserve">and name it </w:t>
      </w:r>
      <w:bookmarkStart w:id="2" w:name="_Int_VEk5HBK3"/>
      <w:r w:rsidR="239040EA">
        <w:t>using</w:t>
      </w:r>
      <w:bookmarkEnd w:id="2"/>
      <w:r w:rsidR="239040EA">
        <w:t xml:space="preserve"> the format</w:t>
      </w:r>
      <w:r w:rsidR="20641245">
        <w:t>:</w:t>
      </w:r>
    </w:p>
    <w:p w14:paraId="152C78B2" w14:textId="1B16A653" w:rsidR="00B52C73" w:rsidRPr="00815E93" w:rsidRDefault="239040EA" w:rsidP="70A3D986">
      <w:pPr>
        <w:rPr>
          <w:rStyle w:val="Hyperlink"/>
        </w:rPr>
      </w:pPr>
      <w:r>
        <w:t xml:space="preserve"> ‘AML First Name Second Name Month Year</w:t>
      </w:r>
      <w:r w:rsidR="5E355EC7">
        <w:t>,’</w:t>
      </w:r>
      <w:r>
        <w:t xml:space="preserve"> </w:t>
      </w:r>
      <w:r w:rsidR="427B4ACE">
        <w:t>e.g.</w:t>
      </w:r>
      <w:r>
        <w:t>, ‘AML Jane Smith June 2025’</w:t>
      </w:r>
      <w:r w:rsidR="26CAA8A9">
        <w:t xml:space="preserve"> where the date is the date of submission,</w:t>
      </w:r>
      <w:r w:rsidR="0A321BFE">
        <w:t xml:space="preserve"> </w:t>
      </w:r>
      <w:r w:rsidR="00220BCE">
        <w:t xml:space="preserve">and send it to </w:t>
      </w:r>
      <w:hyperlink r:id="rId8">
        <w:r w:rsidR="00E2370B" w:rsidRPr="042A2142">
          <w:rPr>
            <w:rStyle w:val="Hyperlink"/>
          </w:rPr>
          <w:t>PLsubmissions@educationscotland.gov.scot</w:t>
        </w:r>
      </w:hyperlink>
    </w:p>
    <w:p w14:paraId="355A7EF3" w14:textId="020E62AC" w:rsidR="70A3D986" w:rsidRDefault="70A3D986" w:rsidP="70A3D986"/>
    <w:p w14:paraId="1DB0AE90" w14:textId="47D538E5" w:rsidR="00220BCE" w:rsidRPr="00815E93" w:rsidRDefault="00B52C73" w:rsidP="70A3D986">
      <w:r>
        <w:t xml:space="preserve">Your Learning </w:t>
      </w:r>
      <w:r w:rsidR="006268A4">
        <w:t xml:space="preserve">Summary will be reviewed by a member of our team </w:t>
      </w:r>
      <w:r w:rsidR="001C53E0">
        <w:t xml:space="preserve">to ensure it demonstrates your learning from all aspects of the AML programme. </w:t>
      </w:r>
      <w:r w:rsidR="005F1432" w:rsidRPr="004A3FA2">
        <w:t>You may find it useful to refer to your Reflective Journal if you used it.</w:t>
      </w:r>
      <w:r w:rsidR="00A60B3C" w:rsidRPr="004A3FA2">
        <w:t xml:space="preserve"> You should </w:t>
      </w:r>
      <w:r w:rsidR="00883E41">
        <w:t xml:space="preserve">complete all sections and </w:t>
      </w:r>
      <w:r w:rsidR="00A60B3C" w:rsidRPr="004A3FA2">
        <w:t xml:space="preserve">demonstrate </w:t>
      </w:r>
      <w:r w:rsidR="009F227E">
        <w:t xml:space="preserve">clearly </w:t>
      </w:r>
      <w:r w:rsidR="00645485" w:rsidRPr="004A3FA2">
        <w:t xml:space="preserve">how you have applied your learning </w:t>
      </w:r>
      <w:r w:rsidR="004A3FA2" w:rsidRPr="004A3FA2">
        <w:t>and/</w:t>
      </w:r>
      <w:r w:rsidR="00645485" w:rsidRPr="004A3FA2">
        <w:t>or integrated it into your practice</w:t>
      </w:r>
      <w:r w:rsidR="009F227E">
        <w:t>.</w:t>
      </w:r>
    </w:p>
    <w:p w14:paraId="1E259013" w14:textId="77777777" w:rsidR="00220BCE" w:rsidRPr="00815E93" w:rsidRDefault="00220BCE" w:rsidP="00220BCE">
      <w:pPr>
        <w:rPr>
          <w:szCs w:val="24"/>
        </w:rPr>
      </w:pPr>
    </w:p>
    <w:p w14:paraId="74FA8DEC" w14:textId="3FCBE7DC" w:rsidR="001A1A4C" w:rsidRPr="00815E93" w:rsidRDefault="00220BCE" w:rsidP="00220BCE">
      <w:r>
        <w:t xml:space="preserve">You should hear back from us within eight weeks of submission. If you have not had a response within that </w:t>
      </w:r>
      <w:r w:rsidR="5C7847A8">
        <w:t>time,</w:t>
      </w:r>
      <w:r>
        <w:t xml:space="preserve"> please contact us </w:t>
      </w:r>
      <w:r w:rsidR="49A83CD0">
        <w:t xml:space="preserve">at </w:t>
      </w:r>
      <w:hyperlink r:id="rId9">
        <w:r w:rsidR="49A83CD0" w:rsidRPr="70A3D986">
          <w:rPr>
            <w:rStyle w:val="Hyperlink"/>
          </w:rPr>
          <w:t>edspll@educationscotland.gov.scot</w:t>
        </w:r>
      </w:hyperlink>
    </w:p>
    <w:p w14:paraId="58149E63" w14:textId="77777777" w:rsidR="00A97E72" w:rsidRPr="00815E93" w:rsidRDefault="00A97E72" w:rsidP="00220BCE">
      <w:pPr>
        <w:rPr>
          <w:szCs w:val="24"/>
        </w:rPr>
      </w:pPr>
    </w:p>
    <w:p w14:paraId="560F8EB8" w14:textId="7373EEAC" w:rsidR="00A97E72" w:rsidRPr="00815E93" w:rsidRDefault="00A97E72" w:rsidP="00220BCE">
      <w:pPr>
        <w:rPr>
          <w:b/>
        </w:rPr>
      </w:pPr>
      <w:r w:rsidRPr="78A06273">
        <w:rPr>
          <w:b/>
        </w:rPr>
        <w:t xml:space="preserve">Your </w:t>
      </w:r>
      <w:r w:rsidR="2AEFBD67" w:rsidRPr="78A06273">
        <w:rPr>
          <w:b/>
          <w:bCs/>
        </w:rPr>
        <w:t>d</w:t>
      </w:r>
      <w:r w:rsidRPr="78A06273">
        <w:rPr>
          <w:b/>
          <w:bCs/>
        </w:rPr>
        <w:t>etails</w:t>
      </w:r>
    </w:p>
    <w:p w14:paraId="2C0C43D9" w14:textId="77777777" w:rsidR="00A97E72" w:rsidRPr="00815E93" w:rsidRDefault="00A97E72" w:rsidP="00220BCE">
      <w:pPr>
        <w:rPr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5812"/>
        <w:gridCol w:w="708"/>
      </w:tblGrid>
      <w:tr w:rsidR="00F855FD" w:rsidRPr="00815E93" w14:paraId="19F63985" w14:textId="77777777" w:rsidTr="009839DB">
        <w:tc>
          <w:tcPr>
            <w:tcW w:w="2547" w:type="dxa"/>
          </w:tcPr>
          <w:p w14:paraId="515B187A" w14:textId="1E0EB068" w:rsidR="00F855FD" w:rsidRPr="00815E93" w:rsidRDefault="00F855FD" w:rsidP="00220BCE">
            <w:pPr>
              <w:rPr>
                <w:szCs w:val="24"/>
              </w:rPr>
            </w:pPr>
            <w:r w:rsidRPr="00815E93">
              <w:rPr>
                <w:szCs w:val="24"/>
              </w:rPr>
              <w:t>Name:</w:t>
            </w:r>
          </w:p>
        </w:tc>
        <w:tc>
          <w:tcPr>
            <w:tcW w:w="6520" w:type="dxa"/>
            <w:gridSpan w:val="2"/>
          </w:tcPr>
          <w:p w14:paraId="2EC6F2F6" w14:textId="77777777" w:rsidR="00F855FD" w:rsidRPr="00815E93" w:rsidRDefault="00F855FD" w:rsidP="00220BCE">
            <w:pPr>
              <w:rPr>
                <w:szCs w:val="24"/>
              </w:rPr>
            </w:pPr>
          </w:p>
        </w:tc>
      </w:tr>
      <w:tr w:rsidR="00F855FD" w:rsidRPr="00815E93" w14:paraId="708ABAE7" w14:textId="77777777" w:rsidTr="009839DB">
        <w:tc>
          <w:tcPr>
            <w:tcW w:w="2547" w:type="dxa"/>
          </w:tcPr>
          <w:p w14:paraId="16096050" w14:textId="370D42BF" w:rsidR="00F855FD" w:rsidRPr="00815E93" w:rsidRDefault="00F855FD" w:rsidP="00220BCE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Role: </w:t>
            </w:r>
          </w:p>
        </w:tc>
        <w:tc>
          <w:tcPr>
            <w:tcW w:w="6520" w:type="dxa"/>
            <w:gridSpan w:val="2"/>
          </w:tcPr>
          <w:p w14:paraId="00C08AFF" w14:textId="77777777" w:rsidR="00F855FD" w:rsidRPr="00815E93" w:rsidRDefault="00F855FD" w:rsidP="00220BCE">
            <w:pPr>
              <w:rPr>
                <w:szCs w:val="24"/>
              </w:rPr>
            </w:pPr>
          </w:p>
        </w:tc>
      </w:tr>
      <w:tr w:rsidR="00F855FD" w:rsidRPr="00815E93" w14:paraId="222430AD" w14:textId="77777777" w:rsidTr="009839DB">
        <w:tc>
          <w:tcPr>
            <w:tcW w:w="2547" w:type="dxa"/>
          </w:tcPr>
          <w:p w14:paraId="15312003" w14:textId="368DEEB6" w:rsidR="00F855FD" w:rsidRPr="00815E93" w:rsidRDefault="002D56C4" w:rsidP="00220BCE">
            <w:pPr>
              <w:rPr>
                <w:szCs w:val="24"/>
              </w:rPr>
            </w:pPr>
            <w:r>
              <w:rPr>
                <w:szCs w:val="24"/>
              </w:rPr>
              <w:t>School/</w:t>
            </w:r>
            <w:r w:rsidR="00CC5EC7">
              <w:rPr>
                <w:szCs w:val="24"/>
              </w:rPr>
              <w:t xml:space="preserve"> </w:t>
            </w:r>
            <w:r w:rsidR="009839DB">
              <w:rPr>
                <w:szCs w:val="24"/>
              </w:rPr>
              <w:t>s</w:t>
            </w:r>
            <w:r w:rsidR="00F855FD" w:rsidRPr="00B57048">
              <w:rPr>
                <w:szCs w:val="24"/>
              </w:rPr>
              <w:t>etting:</w:t>
            </w:r>
          </w:p>
        </w:tc>
        <w:tc>
          <w:tcPr>
            <w:tcW w:w="6520" w:type="dxa"/>
            <w:gridSpan w:val="2"/>
          </w:tcPr>
          <w:p w14:paraId="18A5E2BE" w14:textId="77777777" w:rsidR="00F855FD" w:rsidRPr="00815E93" w:rsidRDefault="00F855FD" w:rsidP="00220BCE">
            <w:pPr>
              <w:rPr>
                <w:szCs w:val="24"/>
              </w:rPr>
            </w:pPr>
          </w:p>
        </w:tc>
      </w:tr>
      <w:tr w:rsidR="00F855FD" w:rsidRPr="00815E93" w14:paraId="2DB1819A" w14:textId="77777777" w:rsidTr="009839DB">
        <w:tc>
          <w:tcPr>
            <w:tcW w:w="2547" w:type="dxa"/>
          </w:tcPr>
          <w:p w14:paraId="616C14D1" w14:textId="71B2298A" w:rsidR="00F855FD" w:rsidRPr="00815E93" w:rsidRDefault="00F855FD" w:rsidP="00220BCE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Local Authority: </w:t>
            </w:r>
          </w:p>
        </w:tc>
        <w:tc>
          <w:tcPr>
            <w:tcW w:w="6520" w:type="dxa"/>
            <w:gridSpan w:val="2"/>
          </w:tcPr>
          <w:p w14:paraId="0A678A11" w14:textId="77777777" w:rsidR="00F855FD" w:rsidRPr="00815E93" w:rsidRDefault="00F855FD" w:rsidP="00220BCE">
            <w:pPr>
              <w:rPr>
                <w:szCs w:val="24"/>
              </w:rPr>
            </w:pPr>
          </w:p>
        </w:tc>
      </w:tr>
      <w:tr w:rsidR="00F855FD" w:rsidRPr="00815E93" w14:paraId="3DE881BA" w14:textId="77777777" w:rsidTr="009839DB">
        <w:tc>
          <w:tcPr>
            <w:tcW w:w="2547" w:type="dxa"/>
          </w:tcPr>
          <w:p w14:paraId="0DC5B43C" w14:textId="08FB5CA5" w:rsidR="00F855FD" w:rsidRPr="00815E93" w:rsidRDefault="00F855FD" w:rsidP="00220BCE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Email address: </w:t>
            </w:r>
          </w:p>
        </w:tc>
        <w:tc>
          <w:tcPr>
            <w:tcW w:w="6520" w:type="dxa"/>
            <w:gridSpan w:val="2"/>
          </w:tcPr>
          <w:p w14:paraId="74A0199E" w14:textId="77777777" w:rsidR="00F855FD" w:rsidRPr="00815E93" w:rsidRDefault="00F855FD" w:rsidP="00220BCE">
            <w:pPr>
              <w:rPr>
                <w:szCs w:val="24"/>
              </w:rPr>
            </w:pPr>
          </w:p>
        </w:tc>
      </w:tr>
      <w:tr w:rsidR="00F855FD" w:rsidRPr="00815E93" w14:paraId="06CEC194" w14:textId="77777777" w:rsidTr="009839DB">
        <w:tc>
          <w:tcPr>
            <w:tcW w:w="9067" w:type="dxa"/>
            <w:gridSpan w:val="3"/>
            <w:shd w:val="clear" w:color="auto" w:fill="D9D9D9" w:themeFill="background1" w:themeFillShade="D9"/>
          </w:tcPr>
          <w:p w14:paraId="477C4E25" w14:textId="08F28F41" w:rsidR="00F855FD" w:rsidRPr="00815E93" w:rsidRDefault="00F855FD" w:rsidP="00220BCE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Please confirm the following: </w:t>
            </w:r>
          </w:p>
        </w:tc>
      </w:tr>
      <w:tr w:rsidR="00F855FD" w:rsidRPr="00815E93" w14:paraId="3D0D45B9" w14:textId="77777777" w:rsidTr="002458C0">
        <w:tc>
          <w:tcPr>
            <w:tcW w:w="8359" w:type="dxa"/>
            <w:gridSpan w:val="2"/>
          </w:tcPr>
          <w:p w14:paraId="1BC5A240" w14:textId="7066D826" w:rsidR="00F855FD" w:rsidRPr="00815E93" w:rsidRDefault="008F0A90" w:rsidP="00220BCE">
            <w:pPr>
              <w:rPr>
                <w:szCs w:val="24"/>
              </w:rPr>
            </w:pPr>
            <w:r w:rsidRPr="00815E93">
              <w:rPr>
                <w:szCs w:val="24"/>
              </w:rPr>
              <w:t>I confirm the AML Learning Summary is all my own work</w:t>
            </w:r>
            <w:r w:rsidR="00562CFB">
              <w:rPr>
                <w:szCs w:val="24"/>
              </w:rPr>
              <w:t>.</w:t>
            </w:r>
          </w:p>
        </w:tc>
        <w:sdt>
          <w:sdtPr>
            <w:rPr>
              <w:szCs w:val="24"/>
            </w:rPr>
            <w:id w:val="24932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7EE3763" w14:textId="1C9A1F73" w:rsidR="00F855FD" w:rsidRPr="00815E93" w:rsidRDefault="00915C3A" w:rsidP="002458C0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CC5EC7" w:rsidRPr="00815E93" w14:paraId="060BA780" w14:textId="77777777" w:rsidTr="002458C0">
        <w:tc>
          <w:tcPr>
            <w:tcW w:w="8359" w:type="dxa"/>
            <w:gridSpan w:val="2"/>
          </w:tcPr>
          <w:p w14:paraId="1A11B0AC" w14:textId="347F1F85" w:rsidR="00CC5EC7" w:rsidRPr="00815E93" w:rsidRDefault="00CC5EC7" w:rsidP="00220BCE">
            <w:pPr>
              <w:rPr>
                <w:szCs w:val="24"/>
              </w:rPr>
            </w:pPr>
            <w:r w:rsidRPr="00B57048">
              <w:rPr>
                <w:szCs w:val="24"/>
              </w:rPr>
              <w:t xml:space="preserve">I confirm I have completed </w:t>
            </w:r>
            <w:r w:rsidR="00565180" w:rsidRPr="00B57048">
              <w:rPr>
                <w:szCs w:val="24"/>
              </w:rPr>
              <w:t>a minimum of 4 PLAs and taken time to apply my learning in practice</w:t>
            </w:r>
            <w:r w:rsidR="00562CFB">
              <w:rPr>
                <w:szCs w:val="24"/>
              </w:rPr>
              <w:t>.</w:t>
            </w:r>
          </w:p>
        </w:tc>
        <w:sdt>
          <w:sdtPr>
            <w:rPr>
              <w:szCs w:val="24"/>
            </w:rPr>
            <w:id w:val="-77239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3B3713B" w14:textId="2F5AD5A2" w:rsidR="00CC5EC7" w:rsidRDefault="00915C3A" w:rsidP="002458C0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F855FD" w:rsidRPr="00815E93" w14:paraId="6C074294" w14:textId="77777777" w:rsidTr="002458C0">
        <w:tc>
          <w:tcPr>
            <w:tcW w:w="8359" w:type="dxa"/>
            <w:gridSpan w:val="2"/>
          </w:tcPr>
          <w:p w14:paraId="64B223D9" w14:textId="0BE8F295" w:rsidR="00F855FD" w:rsidRPr="00815E93" w:rsidRDefault="008F0A90" w:rsidP="00220BCE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I confirm that </w:t>
            </w:r>
            <w:r w:rsidR="00C46F72" w:rsidRPr="00815E93">
              <w:rPr>
                <w:szCs w:val="24"/>
              </w:rPr>
              <w:t xml:space="preserve">I have the necessary permissions for </w:t>
            </w:r>
            <w:r w:rsidRPr="00815E93">
              <w:rPr>
                <w:szCs w:val="24"/>
              </w:rPr>
              <w:t>any quotes or images included</w:t>
            </w:r>
            <w:r w:rsidR="00562CFB">
              <w:rPr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14:paraId="2116354B" w14:textId="1738271C" w:rsidR="00F855FD" w:rsidRPr="00815E93" w:rsidRDefault="002458C0" w:rsidP="002458C0">
            <w:pPr>
              <w:jc w:val="center"/>
              <w:rPr>
                <w:szCs w:val="24"/>
              </w:rPr>
            </w:pPr>
            <w:r w:rsidRPr="00815E93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B57048" w:rsidRPr="00815E93" w14:paraId="1BF552D5" w14:textId="77777777" w:rsidTr="002458C0">
        <w:tc>
          <w:tcPr>
            <w:tcW w:w="8359" w:type="dxa"/>
            <w:gridSpan w:val="2"/>
          </w:tcPr>
          <w:p w14:paraId="4996FCF5" w14:textId="02AEF9A0" w:rsidR="00B57048" w:rsidRPr="00815E93" w:rsidRDefault="00B57048" w:rsidP="00220BCE">
            <w:pPr>
              <w:rPr>
                <w:szCs w:val="24"/>
              </w:rPr>
            </w:pPr>
            <w:r>
              <w:rPr>
                <w:szCs w:val="24"/>
              </w:rPr>
              <w:t>I confirm</w:t>
            </w:r>
            <w:r w:rsidR="00857EE9">
              <w:rPr>
                <w:szCs w:val="24"/>
              </w:rPr>
              <w:t xml:space="preserve"> there are no other names or personal identifiers in this submission</w:t>
            </w:r>
            <w:r w:rsidR="00562CFB">
              <w:rPr>
                <w:szCs w:val="24"/>
              </w:rPr>
              <w:t>.</w:t>
            </w:r>
          </w:p>
        </w:tc>
        <w:sdt>
          <w:sdtPr>
            <w:rPr>
              <w:rFonts w:ascii="Segoe UI Symbol" w:hAnsi="Segoe UI Symbol" w:cs="Segoe UI Symbol"/>
              <w:szCs w:val="24"/>
            </w:rPr>
            <w:id w:val="-188948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073223D" w14:textId="6DB832A6" w:rsidR="00B57048" w:rsidRPr="00815E93" w:rsidRDefault="00857EE9" w:rsidP="002458C0">
                <w:pPr>
                  <w:jc w:val="center"/>
                  <w:rPr>
                    <w:rFonts w:ascii="Segoe UI Symbol" w:hAnsi="Segoe UI Symbol" w:cs="Segoe UI Symbol"/>
                    <w:szCs w:val="24"/>
                  </w:rPr>
                </w:pPr>
                <w:r w:rsidRPr="00857EE9">
                  <w:rPr>
                    <w:rFonts w:ascii="Segoe UI Symbol" w:hAnsi="Segoe UI Symbol" w:cs="Segoe UI Symbol" w:hint="eastAsia"/>
                    <w:szCs w:val="24"/>
                  </w:rPr>
                  <w:t>☐</w:t>
                </w:r>
              </w:p>
            </w:tc>
          </w:sdtContent>
        </w:sdt>
      </w:tr>
      <w:tr w:rsidR="00F855FD" w:rsidRPr="00815E93" w14:paraId="00BA6152" w14:textId="77777777" w:rsidTr="002458C0">
        <w:tc>
          <w:tcPr>
            <w:tcW w:w="8359" w:type="dxa"/>
            <w:gridSpan w:val="2"/>
          </w:tcPr>
          <w:p w14:paraId="1EBA19C9" w14:textId="0DAB2B25" w:rsidR="00F855FD" w:rsidRPr="00815E93" w:rsidRDefault="00C46F72" w:rsidP="00220BCE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I confirm that I understand that Education Scotland </w:t>
            </w:r>
            <w:r w:rsidR="002004B9" w:rsidRPr="00815E93">
              <w:rPr>
                <w:szCs w:val="24"/>
              </w:rPr>
              <w:t>will retain my Learning Summary</w:t>
            </w:r>
            <w:r w:rsidR="000128FD">
              <w:rPr>
                <w:szCs w:val="24"/>
              </w:rPr>
              <w:t xml:space="preserve">, </w:t>
            </w:r>
            <w:r w:rsidR="002458C0" w:rsidRPr="00815E93">
              <w:rPr>
                <w:szCs w:val="24"/>
              </w:rPr>
              <w:t>may share elements from it</w:t>
            </w:r>
            <w:r w:rsidR="000128FD">
              <w:rPr>
                <w:szCs w:val="24"/>
              </w:rPr>
              <w:t>, and may contact me about it</w:t>
            </w:r>
            <w:r w:rsidR="00562CFB">
              <w:rPr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14:paraId="647BE984" w14:textId="71D4D1F9" w:rsidR="00F855FD" w:rsidRPr="00815E93" w:rsidRDefault="002458C0" w:rsidP="002458C0">
            <w:pPr>
              <w:jc w:val="center"/>
              <w:rPr>
                <w:szCs w:val="24"/>
              </w:rPr>
            </w:pPr>
            <w:r w:rsidRPr="00815E93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6B1C08" w:rsidRPr="00815E93" w14:paraId="2265923F" w14:textId="77777777" w:rsidTr="002458C0">
        <w:tc>
          <w:tcPr>
            <w:tcW w:w="8359" w:type="dxa"/>
            <w:gridSpan w:val="2"/>
          </w:tcPr>
          <w:p w14:paraId="1024CBC9" w14:textId="7FE77B14" w:rsidR="006B1C08" w:rsidRPr="00815E93" w:rsidRDefault="006B1C08" w:rsidP="00220BCE">
            <w:pPr>
              <w:rPr>
                <w:szCs w:val="24"/>
              </w:rPr>
            </w:pPr>
            <w:r w:rsidRPr="006B1C08">
              <w:rPr>
                <w:szCs w:val="24"/>
              </w:rPr>
              <w:t>I can confirm Education Scotland has permission to share the completion of this learning with my employer</w:t>
            </w:r>
            <w:r w:rsidR="00562CFB">
              <w:rPr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14:paraId="6EAA9D68" w14:textId="3CF43B13" w:rsidR="006B1C08" w:rsidRPr="00815E93" w:rsidRDefault="0026197D" w:rsidP="002458C0">
            <w:pPr>
              <w:jc w:val="center"/>
              <w:rPr>
                <w:rFonts w:ascii="Segoe UI Symbol" w:hAnsi="Segoe UI Symbol" w:cs="Segoe UI Symbol"/>
                <w:szCs w:val="24"/>
              </w:rPr>
            </w:pPr>
            <w:r w:rsidRPr="0026197D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F855FD" w:rsidRPr="00815E93" w14:paraId="3B679613" w14:textId="77777777" w:rsidTr="009839DB">
        <w:tc>
          <w:tcPr>
            <w:tcW w:w="2547" w:type="dxa"/>
          </w:tcPr>
          <w:p w14:paraId="4DF728D8" w14:textId="0001E746" w:rsidR="00F855FD" w:rsidRPr="00815E93" w:rsidRDefault="007053A1" w:rsidP="00220BCE">
            <w:pPr>
              <w:rPr>
                <w:szCs w:val="24"/>
              </w:rPr>
            </w:pPr>
            <w:r w:rsidRPr="00815E93">
              <w:rPr>
                <w:szCs w:val="24"/>
              </w:rPr>
              <w:t>Signed (typed name / electronic signature):</w:t>
            </w:r>
          </w:p>
        </w:tc>
        <w:tc>
          <w:tcPr>
            <w:tcW w:w="6520" w:type="dxa"/>
            <w:gridSpan w:val="2"/>
          </w:tcPr>
          <w:p w14:paraId="1DE6D434" w14:textId="77777777" w:rsidR="00F855FD" w:rsidRPr="00815E93" w:rsidRDefault="00F855FD" w:rsidP="00220BCE">
            <w:pPr>
              <w:rPr>
                <w:szCs w:val="24"/>
              </w:rPr>
            </w:pPr>
          </w:p>
        </w:tc>
      </w:tr>
      <w:tr w:rsidR="00F855FD" w:rsidRPr="00815E93" w14:paraId="3ADF6A6C" w14:textId="77777777" w:rsidTr="009839DB">
        <w:tc>
          <w:tcPr>
            <w:tcW w:w="2547" w:type="dxa"/>
          </w:tcPr>
          <w:p w14:paraId="1BEC9CC4" w14:textId="506AD0B1" w:rsidR="00F855FD" w:rsidRPr="00815E93" w:rsidRDefault="007053A1" w:rsidP="00220BCE">
            <w:pPr>
              <w:rPr>
                <w:szCs w:val="24"/>
              </w:rPr>
            </w:pPr>
            <w:r w:rsidRPr="00815E93">
              <w:rPr>
                <w:szCs w:val="24"/>
              </w:rPr>
              <w:t xml:space="preserve">Date: </w:t>
            </w:r>
          </w:p>
        </w:tc>
        <w:tc>
          <w:tcPr>
            <w:tcW w:w="6520" w:type="dxa"/>
            <w:gridSpan w:val="2"/>
          </w:tcPr>
          <w:p w14:paraId="5F46D17C" w14:textId="77777777" w:rsidR="00F855FD" w:rsidRPr="00815E93" w:rsidRDefault="00F855FD" w:rsidP="00220BCE">
            <w:pPr>
              <w:rPr>
                <w:szCs w:val="24"/>
              </w:rPr>
            </w:pPr>
          </w:p>
        </w:tc>
      </w:tr>
    </w:tbl>
    <w:p w14:paraId="2E841D9A" w14:textId="4D6E4625" w:rsidR="00383EEC" w:rsidRPr="00815E93" w:rsidRDefault="00383EEC" w:rsidP="00850D7F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lang w:val="en-US"/>
        </w:rPr>
      </w:pPr>
    </w:p>
    <w:bookmarkStart w:id="3" w:name="_Hlk168379645"/>
    <w:p w14:paraId="77CD8F1A" w14:textId="4FAAEB1B" w:rsidR="00383EEC" w:rsidRDefault="00383EEC" w:rsidP="1B0FA4A5">
      <w:pPr>
        <w:pStyle w:val="NormalWeb"/>
        <w:spacing w:before="0" w:beforeAutospacing="0" w:after="0" w:afterAutospacing="0" w:line="830" w:lineRule="exact"/>
        <w:rPr>
          <w:rFonts w:ascii="Arial" w:eastAsia="+mn-ea" w:hAnsi="Arial" w:cs="Arial"/>
          <w:color w:val="000000"/>
          <w:kern w:val="24"/>
          <w:sz w:val="59"/>
          <w:szCs w:val="59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27965" wp14:editId="7D34F0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65463" cy="646639"/>
                <wp:effectExtent l="0" t="0" r="0" b="1270"/>
                <wp:wrapSquare wrapText="bothSides"/>
                <wp:docPr id="151670455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463" cy="6466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5463" h="646639">
                              <a:moveTo>
                                <a:pt x="0" y="0"/>
                              </a:moveTo>
                              <a:lnTo>
                                <a:pt x="1565463" y="0"/>
                              </a:lnTo>
                              <a:lnTo>
                                <a:pt x="1565463" y="646639"/>
                              </a:lnTo>
                              <a:lnTo>
                                <a:pt x="0" y="6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5"/>
                          <a:stretch>
                            <a:fillRect b="-17914"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96CADC6" id="Freeform 2" o:spid="_x0000_s1026" style="position:absolute;margin-left:0;margin-top:0;width:123.25pt;height:5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65463,646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" path="m,l1565463,r,646639l,646639,,xe" stroked="f">
                <v:fill r:id="rId6" o:title="" recolor="t" rotate="t" type="frame"/>
                <v:path arrowok="t"/>
                <w10:wrap type="square"/>
              </v:shape>
            </w:pict>
          </mc:Fallback>
        </mc:AlternateContent>
      </w:r>
      <w:r w:rsidR="003127EF" w:rsidRPr="1B0FA4A5">
        <w:rPr>
          <w:rFonts w:ascii="Arial" w:eastAsia="+mn-ea" w:hAnsi="Arial" w:cs="Arial"/>
          <w:color w:val="000000"/>
          <w:kern w:val="24"/>
          <w:sz w:val="56"/>
          <w:szCs w:val="56"/>
          <w:lang w:val="en-US"/>
        </w:rPr>
        <w:t xml:space="preserve">AML Learning </w:t>
      </w:r>
      <w:r w:rsidR="006268A4" w:rsidRPr="1B0FA4A5">
        <w:rPr>
          <w:rFonts w:ascii="Arial" w:eastAsia="+mn-ea" w:hAnsi="Arial" w:cs="Arial"/>
          <w:color w:val="000000"/>
          <w:kern w:val="24"/>
          <w:sz w:val="56"/>
          <w:szCs w:val="56"/>
          <w:lang w:val="en-US"/>
        </w:rPr>
        <w:t>Summary</w:t>
      </w:r>
      <w:r w:rsidR="006268A4">
        <w:rPr>
          <w:rFonts w:ascii="Arial" w:eastAsia="+mn-ea" w:hAnsi="Arial" w:cs="Arial"/>
          <w:color w:val="000000"/>
          <w:kern w:val="24"/>
          <w:sz w:val="59"/>
          <w:szCs w:val="59"/>
          <w:lang w:val="en-US"/>
        </w:rPr>
        <w:t xml:space="preserve"> </w:t>
      </w:r>
    </w:p>
    <w:p w14:paraId="681FAFB5" w14:textId="77777777" w:rsidR="00A97E72" w:rsidRDefault="00A97E72" w:rsidP="00A97E72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sz w:val="28"/>
          <w:szCs w:val="28"/>
          <w:lang w:val="en-US"/>
        </w:rPr>
      </w:pPr>
    </w:p>
    <w:p w14:paraId="25BC9F1D" w14:textId="22A4AD1D" w:rsidR="00A97E72" w:rsidRDefault="00A97E72" w:rsidP="00A97E72">
      <w:pPr>
        <w:pStyle w:val="NormalWeb"/>
        <w:spacing w:before="0" w:beforeAutospacing="0" w:after="0" w:afterAutospacing="0"/>
        <w:rPr>
          <w:rFonts w:ascii="Arial" w:eastAsia="+mn-ea" w:hAnsi="Arial" w:cs="Arial"/>
          <w:b/>
          <w:bCs/>
          <w:color w:val="000000"/>
          <w:kern w:val="24"/>
          <w:lang w:val="en-US"/>
        </w:rPr>
      </w:pPr>
      <w:r w:rsidRPr="00815E93">
        <w:rPr>
          <w:rFonts w:ascii="Arial" w:eastAsia="+mn-ea" w:hAnsi="Arial" w:cs="Arial"/>
          <w:b/>
          <w:bCs/>
          <w:color w:val="000000"/>
          <w:kern w:val="24"/>
          <w:lang w:val="en-US"/>
        </w:rPr>
        <w:t xml:space="preserve">Your Learning Summary </w:t>
      </w:r>
    </w:p>
    <w:p w14:paraId="5CC5BB5D" w14:textId="036F0AE6" w:rsidR="00E66391" w:rsidRPr="00F90565" w:rsidRDefault="002944E3" w:rsidP="00A97E72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lang w:val="en-US"/>
        </w:rPr>
      </w:pPr>
      <w:r w:rsidRPr="00F90565">
        <w:rPr>
          <w:rFonts w:ascii="Arial" w:eastAsia="+mn-ea" w:hAnsi="Arial" w:cs="Arial"/>
          <w:color w:val="000000"/>
          <w:kern w:val="24"/>
          <w:lang w:val="en-US"/>
        </w:rPr>
        <w:t xml:space="preserve">You should </w:t>
      </w:r>
      <w:r w:rsidR="00F90565" w:rsidRPr="00F90565">
        <w:rPr>
          <w:rFonts w:ascii="Arial" w:eastAsia="+mn-ea" w:hAnsi="Arial" w:cs="Arial"/>
          <w:color w:val="000000"/>
          <w:kern w:val="24"/>
          <w:lang w:val="en-US"/>
        </w:rPr>
        <w:t>select</w:t>
      </w:r>
      <w:r w:rsidRPr="00F90565">
        <w:rPr>
          <w:rFonts w:ascii="Arial" w:eastAsia="+mn-ea" w:hAnsi="Arial" w:cs="Arial"/>
          <w:color w:val="000000"/>
          <w:kern w:val="24"/>
          <w:lang w:val="en-US"/>
        </w:rPr>
        <w:t xml:space="preserve"> </w:t>
      </w:r>
      <w:r w:rsidR="42E443F9" w:rsidRPr="00F90565">
        <w:rPr>
          <w:rFonts w:ascii="Arial" w:eastAsia="+mn-ea" w:hAnsi="Arial" w:cs="Arial"/>
          <w:color w:val="000000"/>
          <w:kern w:val="24"/>
          <w:lang w:val="en-US"/>
        </w:rPr>
        <w:t>at least</w:t>
      </w:r>
      <w:r w:rsidR="005C748B">
        <w:rPr>
          <w:rFonts w:ascii="Arial" w:eastAsia="+mn-ea" w:hAnsi="Arial" w:cs="Arial"/>
          <w:color w:val="000000"/>
          <w:kern w:val="24"/>
          <w:lang w:val="en-US"/>
        </w:rPr>
        <w:t xml:space="preserve"> two</w:t>
      </w:r>
      <w:r w:rsidRPr="00F90565">
        <w:rPr>
          <w:rFonts w:ascii="Arial" w:eastAsia="+mn-ea" w:hAnsi="Arial" w:cs="Arial"/>
          <w:color w:val="000000"/>
          <w:kern w:val="24"/>
          <w:lang w:val="en-US"/>
        </w:rPr>
        <w:t xml:space="preserve"> P</w:t>
      </w:r>
      <w:r w:rsidR="0025741E">
        <w:rPr>
          <w:rFonts w:ascii="Arial" w:eastAsia="+mn-ea" w:hAnsi="Arial" w:cs="Arial"/>
          <w:color w:val="000000"/>
          <w:kern w:val="24"/>
          <w:lang w:val="en-US"/>
        </w:rPr>
        <w:t>rofessional Learning Activities (P</w:t>
      </w:r>
      <w:r w:rsidRPr="00F90565">
        <w:rPr>
          <w:rFonts w:ascii="Arial" w:eastAsia="+mn-ea" w:hAnsi="Arial" w:cs="Arial"/>
          <w:color w:val="000000"/>
          <w:kern w:val="24"/>
          <w:lang w:val="en-US"/>
        </w:rPr>
        <w:t>LAs</w:t>
      </w:r>
      <w:r w:rsidR="0025741E">
        <w:rPr>
          <w:rFonts w:ascii="Arial" w:eastAsia="+mn-ea" w:hAnsi="Arial" w:cs="Arial"/>
          <w:color w:val="000000"/>
          <w:kern w:val="24"/>
          <w:lang w:val="en-US"/>
        </w:rPr>
        <w:t>)</w:t>
      </w:r>
      <w:r w:rsidRPr="00F90565">
        <w:rPr>
          <w:rFonts w:ascii="Arial" w:eastAsia="+mn-ea" w:hAnsi="Arial" w:cs="Arial"/>
          <w:color w:val="000000"/>
          <w:kern w:val="24"/>
          <w:lang w:val="en-US"/>
        </w:rPr>
        <w:t xml:space="preserve"> from the list based on </w:t>
      </w:r>
      <w:r w:rsidR="002324CA" w:rsidRPr="00F90565">
        <w:rPr>
          <w:rFonts w:ascii="Arial" w:eastAsia="+mn-ea" w:hAnsi="Arial" w:cs="Arial"/>
          <w:color w:val="000000"/>
          <w:kern w:val="24"/>
          <w:lang w:val="en-US"/>
        </w:rPr>
        <w:t xml:space="preserve">middle leadership </w:t>
      </w:r>
      <w:r w:rsidR="42E443F9" w:rsidRPr="00F90565">
        <w:rPr>
          <w:rFonts w:ascii="Arial" w:eastAsia="+mn-ea" w:hAnsi="Arial" w:cs="Arial"/>
          <w:color w:val="000000"/>
          <w:kern w:val="24"/>
          <w:lang w:val="en-US"/>
        </w:rPr>
        <w:t xml:space="preserve">roles </w:t>
      </w:r>
      <w:r w:rsidR="002324CA" w:rsidRPr="00F90565">
        <w:rPr>
          <w:rFonts w:ascii="Arial" w:eastAsia="+mn-ea" w:hAnsi="Arial" w:cs="Arial"/>
          <w:color w:val="000000"/>
          <w:kern w:val="24"/>
          <w:lang w:val="en-US"/>
        </w:rPr>
        <w:t xml:space="preserve">and </w:t>
      </w:r>
      <w:r w:rsidR="42E443F9" w:rsidRPr="00F90565">
        <w:rPr>
          <w:rFonts w:ascii="Arial" w:eastAsia="+mn-ea" w:hAnsi="Arial" w:cs="Arial"/>
          <w:color w:val="000000"/>
          <w:kern w:val="24"/>
          <w:lang w:val="en-US"/>
        </w:rPr>
        <w:t>at least</w:t>
      </w:r>
      <w:r w:rsidR="002324CA" w:rsidRPr="00F90565">
        <w:rPr>
          <w:rFonts w:ascii="Arial" w:eastAsia="+mn-ea" w:hAnsi="Arial" w:cs="Arial"/>
          <w:color w:val="000000"/>
          <w:kern w:val="24"/>
          <w:lang w:val="en-US"/>
        </w:rPr>
        <w:t xml:space="preserve"> </w:t>
      </w:r>
      <w:r w:rsidR="005C748B">
        <w:rPr>
          <w:rFonts w:ascii="Arial" w:eastAsia="+mn-ea" w:hAnsi="Arial" w:cs="Arial"/>
          <w:color w:val="000000"/>
          <w:kern w:val="24"/>
          <w:lang w:val="en-US"/>
        </w:rPr>
        <w:t>two</w:t>
      </w:r>
      <w:r w:rsidR="002324CA" w:rsidRPr="00F90565">
        <w:rPr>
          <w:rFonts w:ascii="Arial" w:eastAsia="+mn-ea" w:hAnsi="Arial" w:cs="Arial"/>
          <w:color w:val="000000"/>
          <w:kern w:val="24"/>
          <w:lang w:val="en-US"/>
        </w:rPr>
        <w:t xml:space="preserve"> from the </w:t>
      </w:r>
      <w:r w:rsidR="006F21C3" w:rsidRPr="00F90565">
        <w:rPr>
          <w:rFonts w:ascii="Arial" w:eastAsia="+mn-ea" w:hAnsi="Arial" w:cs="Arial"/>
          <w:color w:val="000000"/>
          <w:kern w:val="24"/>
          <w:lang w:val="en-US"/>
        </w:rPr>
        <w:t>Inclusive</w:t>
      </w:r>
      <w:r w:rsidR="00F90565" w:rsidRPr="00F90565">
        <w:rPr>
          <w:rFonts w:ascii="Arial" w:eastAsia="+mn-ea" w:hAnsi="Arial" w:cs="Arial"/>
          <w:color w:val="000000"/>
          <w:kern w:val="24"/>
          <w:lang w:val="en-US"/>
        </w:rPr>
        <w:t xml:space="preserve"> Wellbeing and Equalities (</w:t>
      </w:r>
      <w:proofErr w:type="spellStart"/>
      <w:r w:rsidR="00F90565" w:rsidRPr="00F90565">
        <w:rPr>
          <w:rFonts w:ascii="Arial" w:eastAsia="+mn-ea" w:hAnsi="Arial" w:cs="Arial"/>
          <w:color w:val="000000"/>
          <w:kern w:val="24"/>
          <w:lang w:val="en-US"/>
        </w:rPr>
        <w:t>IWE</w:t>
      </w:r>
      <w:proofErr w:type="spellEnd"/>
      <w:r w:rsidR="00F90565" w:rsidRPr="00F90565">
        <w:rPr>
          <w:rFonts w:ascii="Arial" w:eastAsia="+mn-ea" w:hAnsi="Arial" w:cs="Arial"/>
          <w:color w:val="000000"/>
          <w:kern w:val="24"/>
          <w:lang w:val="en-US"/>
        </w:rPr>
        <w:t>) themes</w:t>
      </w:r>
      <w:r w:rsidR="006F21C3">
        <w:rPr>
          <w:rFonts w:ascii="Arial" w:eastAsia="+mn-ea" w:hAnsi="Arial" w:cs="Arial"/>
          <w:color w:val="000000"/>
          <w:kern w:val="24"/>
          <w:lang w:val="en-US"/>
        </w:rPr>
        <w:t>.</w:t>
      </w:r>
    </w:p>
    <w:p w14:paraId="30394917" w14:textId="77777777" w:rsidR="00A97E72" w:rsidRPr="00815E93" w:rsidRDefault="00A97E72" w:rsidP="00A97E72">
      <w:pPr>
        <w:pStyle w:val="NormalWeb"/>
        <w:spacing w:before="0" w:beforeAutospacing="0" w:after="0" w:afterAutospacing="0"/>
        <w:rPr>
          <w:rFonts w:ascii="Arial" w:eastAsia="+mn-ea" w:hAnsi="Arial" w:cs="Arial"/>
          <w:b/>
          <w:bCs/>
          <w:color w:val="000000"/>
          <w:kern w:val="24"/>
          <w:lang w:val="en-US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385978" w:rsidRPr="00815E93" w14:paraId="1F0AE641" w14:textId="5E587637" w:rsidTr="00FE70C4">
        <w:trPr>
          <w:trHeight w:val="378"/>
        </w:trPr>
        <w:tc>
          <w:tcPr>
            <w:tcW w:w="2547" w:type="dxa"/>
            <w:vAlign w:val="center"/>
          </w:tcPr>
          <w:bookmarkEnd w:id="3"/>
          <w:p w14:paraId="630CF0E0" w14:textId="0C26D89F" w:rsidR="00385978" w:rsidRPr="003B2241" w:rsidRDefault="00FE70C4" w:rsidP="00385978">
            <w:pPr>
              <w:rPr>
                <w:b/>
                <w:bCs/>
              </w:rPr>
            </w:pPr>
            <w:r>
              <w:rPr>
                <w:b/>
                <w:bCs/>
              </w:rPr>
              <w:t>Titles of completed</w:t>
            </w:r>
            <w:r w:rsidR="00385978" w:rsidRPr="003B2241">
              <w:rPr>
                <w:b/>
                <w:bCs/>
              </w:rPr>
              <w:t xml:space="preserve"> PLA</w:t>
            </w:r>
            <w:r w:rsidR="00385978">
              <w:rPr>
                <w:b/>
                <w:bCs/>
              </w:rPr>
              <w:t>s (minimum</w:t>
            </w:r>
            <w:r w:rsidR="00657B69">
              <w:rPr>
                <w:b/>
                <w:bCs/>
              </w:rPr>
              <w:t xml:space="preserve"> 4</w:t>
            </w:r>
            <w:r w:rsidR="00385978">
              <w:rPr>
                <w:b/>
                <w:bCs/>
              </w:rPr>
              <w:t>)</w:t>
            </w:r>
          </w:p>
        </w:tc>
        <w:tc>
          <w:tcPr>
            <w:tcW w:w="6469" w:type="dxa"/>
            <w:vAlign w:val="center"/>
          </w:tcPr>
          <w:p w14:paraId="02BC0B07" w14:textId="589094FB" w:rsidR="00385978" w:rsidRPr="003B2241" w:rsidRDefault="00385978" w:rsidP="00385978">
            <w:pPr>
              <w:rPr>
                <w:b/>
                <w:bCs/>
              </w:rPr>
            </w:pPr>
            <w:r w:rsidRPr="003B2241">
              <w:rPr>
                <w:b/>
                <w:bCs/>
              </w:rPr>
              <w:t>Key learning including reflections on the theory; how this theory links to your practice and how this links to relevant professional standards (</w:t>
            </w:r>
            <w:proofErr w:type="spellStart"/>
            <w:r w:rsidRPr="003B2241">
              <w:rPr>
                <w:b/>
                <w:bCs/>
              </w:rPr>
              <w:t>GTCS</w:t>
            </w:r>
            <w:proofErr w:type="spellEnd"/>
            <w:r w:rsidRPr="003B2241">
              <w:rPr>
                <w:b/>
                <w:bCs/>
              </w:rPr>
              <w:t>, SSSC, CLD etc)</w:t>
            </w:r>
            <w:r w:rsidR="005B3127">
              <w:rPr>
                <w:b/>
                <w:bCs/>
              </w:rPr>
              <w:t>.</w:t>
            </w:r>
          </w:p>
        </w:tc>
      </w:tr>
      <w:tr w:rsidR="009F0DD8" w:rsidRPr="00815E93" w14:paraId="2493DF60" w14:textId="77777777" w:rsidTr="00FE70C4">
        <w:trPr>
          <w:trHeight w:val="378"/>
        </w:trPr>
        <w:tc>
          <w:tcPr>
            <w:tcW w:w="2547" w:type="dxa"/>
          </w:tcPr>
          <w:p w14:paraId="7820EFD6" w14:textId="0B0B6ABE" w:rsidR="009F0DD8" w:rsidRDefault="00115615" w:rsidP="00FB33CC">
            <w:r>
              <w:t>1.</w:t>
            </w:r>
          </w:p>
        </w:tc>
        <w:tc>
          <w:tcPr>
            <w:tcW w:w="6469" w:type="dxa"/>
          </w:tcPr>
          <w:p w14:paraId="09087597" w14:textId="77777777" w:rsidR="009F0DD8" w:rsidRDefault="009F0DD8" w:rsidP="00385978">
            <w:pPr>
              <w:jc w:val="center"/>
            </w:pPr>
          </w:p>
        </w:tc>
      </w:tr>
      <w:tr w:rsidR="00A80B0E" w:rsidRPr="00815E93" w14:paraId="16BBC96F" w14:textId="77777777" w:rsidTr="00FE70C4">
        <w:trPr>
          <w:trHeight w:val="378"/>
        </w:trPr>
        <w:tc>
          <w:tcPr>
            <w:tcW w:w="2547" w:type="dxa"/>
          </w:tcPr>
          <w:p w14:paraId="4FFEB346" w14:textId="79549235" w:rsidR="00A80B0E" w:rsidRDefault="00660377" w:rsidP="00FB33CC">
            <w:r>
              <w:rPr>
                <w:rFonts w:ascii="Roboto" w:hAnsi="Roboto"/>
                <w:color w:val="333333"/>
              </w:rPr>
              <w:t>2.</w:t>
            </w:r>
          </w:p>
        </w:tc>
        <w:tc>
          <w:tcPr>
            <w:tcW w:w="6469" w:type="dxa"/>
          </w:tcPr>
          <w:p w14:paraId="3EAD3AF6" w14:textId="77777777" w:rsidR="00A80B0E" w:rsidRDefault="00A80B0E" w:rsidP="003127EF"/>
        </w:tc>
      </w:tr>
      <w:tr w:rsidR="00A80B0E" w:rsidRPr="00815E93" w14:paraId="599D823E" w14:textId="77777777" w:rsidTr="00FE70C4">
        <w:trPr>
          <w:trHeight w:val="378"/>
        </w:trPr>
        <w:tc>
          <w:tcPr>
            <w:tcW w:w="2547" w:type="dxa"/>
          </w:tcPr>
          <w:p w14:paraId="5A9268A9" w14:textId="25E8D885" w:rsidR="00A80B0E" w:rsidRDefault="00660377" w:rsidP="00FB33CC">
            <w:r>
              <w:t>3.</w:t>
            </w:r>
          </w:p>
        </w:tc>
        <w:tc>
          <w:tcPr>
            <w:tcW w:w="6469" w:type="dxa"/>
          </w:tcPr>
          <w:p w14:paraId="452FE629" w14:textId="77777777" w:rsidR="00A80B0E" w:rsidRDefault="00A80B0E" w:rsidP="003127EF"/>
        </w:tc>
      </w:tr>
      <w:tr w:rsidR="00A80B0E" w:rsidRPr="00815E93" w14:paraId="2D6BFEE3" w14:textId="77777777" w:rsidTr="00FE70C4">
        <w:trPr>
          <w:trHeight w:val="378"/>
        </w:trPr>
        <w:tc>
          <w:tcPr>
            <w:tcW w:w="2547" w:type="dxa"/>
          </w:tcPr>
          <w:p w14:paraId="1D927C99" w14:textId="01A9DAEC" w:rsidR="00A80B0E" w:rsidRDefault="00660377" w:rsidP="00FB33CC">
            <w:r>
              <w:t>4.</w:t>
            </w:r>
          </w:p>
        </w:tc>
        <w:tc>
          <w:tcPr>
            <w:tcW w:w="6469" w:type="dxa"/>
          </w:tcPr>
          <w:p w14:paraId="6130EFCA" w14:textId="77777777" w:rsidR="00A80B0E" w:rsidRDefault="00A80B0E" w:rsidP="003127EF"/>
        </w:tc>
      </w:tr>
      <w:tr w:rsidR="004C5FDD" w:rsidRPr="00815E93" w14:paraId="0CE170FC" w14:textId="77777777">
        <w:trPr>
          <w:trHeight w:val="378"/>
        </w:trPr>
        <w:tc>
          <w:tcPr>
            <w:tcW w:w="2547" w:type="dxa"/>
          </w:tcPr>
          <w:p w14:paraId="70505822" w14:textId="313255DE" w:rsidR="004C5FDD" w:rsidRDefault="004C5FDD" w:rsidP="00FB33CC">
            <w:r>
              <w:t>5.</w:t>
            </w:r>
          </w:p>
        </w:tc>
        <w:tc>
          <w:tcPr>
            <w:tcW w:w="6469" w:type="dxa"/>
          </w:tcPr>
          <w:p w14:paraId="536CB826" w14:textId="77777777" w:rsidR="004C5FDD" w:rsidRDefault="004C5FDD" w:rsidP="003127EF"/>
        </w:tc>
      </w:tr>
      <w:tr w:rsidR="00A80B0E" w:rsidRPr="00815E93" w14:paraId="417C31F2" w14:textId="77777777" w:rsidTr="00FE70C4">
        <w:trPr>
          <w:trHeight w:val="378"/>
        </w:trPr>
        <w:tc>
          <w:tcPr>
            <w:tcW w:w="2547" w:type="dxa"/>
          </w:tcPr>
          <w:p w14:paraId="6E11394B" w14:textId="30D4CA2A" w:rsidR="00A80B0E" w:rsidRDefault="00660377" w:rsidP="00FB33CC">
            <w:r>
              <w:t>6.</w:t>
            </w:r>
          </w:p>
        </w:tc>
        <w:tc>
          <w:tcPr>
            <w:tcW w:w="6469" w:type="dxa"/>
          </w:tcPr>
          <w:p w14:paraId="76A20A90" w14:textId="77777777" w:rsidR="00A80B0E" w:rsidRDefault="00A80B0E" w:rsidP="003127EF"/>
        </w:tc>
      </w:tr>
      <w:tr w:rsidR="00612FBA" w:rsidRPr="00815E93" w14:paraId="2951608D" w14:textId="236538A8">
        <w:trPr>
          <w:trHeight w:val="3108"/>
        </w:trPr>
        <w:tc>
          <w:tcPr>
            <w:tcW w:w="9016" w:type="dxa"/>
            <w:gridSpan w:val="2"/>
          </w:tcPr>
          <w:p w14:paraId="7941A254" w14:textId="2DB50193" w:rsidR="00612FBA" w:rsidRPr="003B2241" w:rsidRDefault="00612FBA" w:rsidP="00A6074A">
            <w:pPr>
              <w:rPr>
                <w:b/>
                <w:bCs/>
                <w:color w:val="FF0000"/>
              </w:rPr>
            </w:pPr>
            <w:r w:rsidRPr="003B2241">
              <w:rPr>
                <w:b/>
                <w:bCs/>
              </w:rPr>
              <w:t xml:space="preserve">Examples of how you have applied your learning and/ or integrated it into your practice, including impact on you, your </w:t>
            </w:r>
            <w:bookmarkStart w:id="4" w:name="_Int_fR5r7MNC"/>
            <w:r w:rsidRPr="003B2241">
              <w:rPr>
                <w:b/>
                <w:bCs/>
              </w:rPr>
              <w:t>learners</w:t>
            </w:r>
            <w:bookmarkEnd w:id="4"/>
            <w:r w:rsidRPr="003B2241">
              <w:rPr>
                <w:b/>
                <w:bCs/>
              </w:rPr>
              <w:t xml:space="preserve"> and/or colleagues</w:t>
            </w:r>
            <w:r w:rsidR="003F2830">
              <w:rPr>
                <w:b/>
                <w:bCs/>
              </w:rPr>
              <w:t>.</w:t>
            </w:r>
            <w:r w:rsidR="006961EC">
              <w:rPr>
                <w:b/>
                <w:bCs/>
              </w:rPr>
              <w:t xml:space="preserve"> </w:t>
            </w:r>
            <w:r w:rsidRPr="003F2830">
              <w:t>(</w:t>
            </w:r>
            <w:r w:rsidR="003F2830" w:rsidRPr="003F2830">
              <w:t>M</w:t>
            </w:r>
            <w:r w:rsidRPr="003F2830">
              <w:t>inimum 200 words</w:t>
            </w:r>
            <w:r w:rsidR="00FB6842">
              <w:t>.)</w:t>
            </w:r>
            <w:r>
              <w:rPr>
                <w:b/>
                <w:bCs/>
              </w:rPr>
              <w:t xml:space="preserve"> </w:t>
            </w:r>
            <w:r w:rsidRPr="00010F09">
              <w:rPr>
                <w:i/>
                <w:iCs/>
              </w:rPr>
              <w:t>There should be no o</w:t>
            </w:r>
            <w:r w:rsidRPr="6CFAD010">
              <w:rPr>
                <w:i/>
              </w:rPr>
              <w:t>ther names or personal identifiers in this submission</w:t>
            </w:r>
            <w:r w:rsidRPr="00010F09">
              <w:t>.</w:t>
            </w:r>
          </w:p>
          <w:p w14:paraId="7D3B45FE" w14:textId="3A3C8E2F" w:rsidR="00612FBA" w:rsidRPr="003B2241" w:rsidRDefault="00612FBA" w:rsidP="00383EEC">
            <w:pPr>
              <w:rPr>
                <w:b/>
                <w:bCs/>
                <w:color w:val="FF0000"/>
              </w:rPr>
            </w:pPr>
          </w:p>
        </w:tc>
      </w:tr>
      <w:tr w:rsidR="00C77FB0" w:rsidRPr="00815E93" w14:paraId="32D6F010" w14:textId="094F0A62" w:rsidTr="00CA36E4">
        <w:trPr>
          <w:trHeight w:val="2529"/>
        </w:trPr>
        <w:tc>
          <w:tcPr>
            <w:tcW w:w="9016" w:type="dxa"/>
            <w:gridSpan w:val="2"/>
          </w:tcPr>
          <w:p w14:paraId="3FDD54D9" w14:textId="140A2A8A" w:rsidR="00C77FB0" w:rsidRPr="003B2241" w:rsidRDefault="00C77FB0" w:rsidP="003127EF">
            <w:r w:rsidRPr="003B2241">
              <w:rPr>
                <w:b/>
                <w:bCs/>
              </w:rPr>
              <w:t xml:space="preserve">What </w:t>
            </w:r>
            <w:bookmarkStart w:id="5" w:name="_Int_sqbB3xuD"/>
            <w:r w:rsidRPr="003B2241">
              <w:rPr>
                <w:b/>
                <w:bCs/>
              </w:rPr>
              <w:t>are</w:t>
            </w:r>
            <w:bookmarkEnd w:id="5"/>
            <w:r w:rsidRPr="003B2241">
              <w:rPr>
                <w:b/>
                <w:bCs/>
              </w:rPr>
              <w:t xml:space="preserve"> your overall reflections on your learning from the programme</w:t>
            </w:r>
            <w:r w:rsidR="003F2830">
              <w:rPr>
                <w:b/>
                <w:bCs/>
              </w:rPr>
              <w:t xml:space="preserve">? </w:t>
            </w:r>
            <w:r w:rsidR="00D95CAB" w:rsidRPr="003F2830">
              <w:t>(</w:t>
            </w:r>
            <w:r w:rsidR="003F2830" w:rsidRPr="003F2830">
              <w:t>M</w:t>
            </w:r>
            <w:r w:rsidR="000061FE" w:rsidRPr="003F2830">
              <w:t>inimum 100 words</w:t>
            </w:r>
            <w:r w:rsidR="00FB6842">
              <w:t>.</w:t>
            </w:r>
            <w:r w:rsidR="688B1E50">
              <w:t>)</w:t>
            </w:r>
          </w:p>
          <w:p w14:paraId="384E0108" w14:textId="77777777" w:rsidR="00C77FB0" w:rsidRPr="003B2241" w:rsidRDefault="00C77FB0" w:rsidP="000061FE">
            <w:pPr>
              <w:rPr>
                <w:b/>
                <w:bCs/>
              </w:rPr>
            </w:pPr>
          </w:p>
        </w:tc>
      </w:tr>
      <w:tr w:rsidR="000061FE" w:rsidRPr="00815E93" w14:paraId="1B3C71CF" w14:textId="77777777" w:rsidTr="00CA36E4">
        <w:trPr>
          <w:trHeight w:val="2117"/>
        </w:trPr>
        <w:tc>
          <w:tcPr>
            <w:tcW w:w="9016" w:type="dxa"/>
            <w:gridSpan w:val="2"/>
          </w:tcPr>
          <w:p w14:paraId="19A2F277" w14:textId="650EA435" w:rsidR="000061FE" w:rsidRPr="003B2241" w:rsidRDefault="000061FE" w:rsidP="000061FE">
            <w:pPr>
              <w:rPr>
                <w:b/>
                <w:bCs/>
              </w:rPr>
            </w:pPr>
            <w:r w:rsidRPr="006D6E0F">
              <w:rPr>
                <w:b/>
              </w:rPr>
              <w:t>What are your next steps beyond the programme?</w:t>
            </w:r>
            <w:r>
              <w:t xml:space="preserve"> </w:t>
            </w:r>
            <w:r w:rsidRPr="00781846">
              <w:rPr>
                <w:bCs/>
              </w:rPr>
              <w:t>(Minimum 100 words</w:t>
            </w:r>
            <w:r w:rsidR="00FB6842">
              <w:rPr>
                <w:bCs/>
              </w:rPr>
              <w:t>.</w:t>
            </w:r>
            <w:r w:rsidR="00781846">
              <w:t>)</w:t>
            </w:r>
          </w:p>
        </w:tc>
      </w:tr>
    </w:tbl>
    <w:p w14:paraId="7022A8F3" w14:textId="77777777" w:rsidR="00A97E72" w:rsidRPr="00815E93" w:rsidRDefault="00A97E72" w:rsidP="00F304DC">
      <w:pPr>
        <w:pStyle w:val="NormalWeb"/>
        <w:spacing w:before="0" w:beforeAutospacing="0" w:after="0" w:afterAutospacing="0"/>
      </w:pPr>
    </w:p>
    <w:sectPr w:rsidR="00A97E72" w:rsidRPr="00815E93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R5r7MNC" int2:invalidationBookmarkName="" int2:hashCode="mQ+ETC35Y/joM3" int2:id="A7wjgyBc">
      <int2:state int2:value="Rejected" int2:type="AugLoop_Text_Critique"/>
    </int2:bookmark>
    <int2:bookmark int2:bookmarkName="_Int_VEk5HBK3" int2:invalidationBookmarkName="" int2:hashCode="kr1169j9KwF5Fy" int2:id="IVMw6hq3">
      <int2:state int2:value="Rejected" int2:type="AugLoop_Text_Critique"/>
    </int2:bookmark>
    <int2:bookmark int2:bookmarkName="_Int_XL8bAmlm" int2:invalidationBookmarkName="" int2:hashCode="7nJ2/0BfWqlXPY" int2:id="OJrFjl3X">
      <int2:state int2:value="Rejected" int2:type="AugLoop_Acronyms_AcronymsCritique"/>
    </int2:bookmark>
    <int2:bookmark int2:bookmarkName="_Int_eRp7vqb9" int2:invalidationBookmarkName="" int2:hashCode="LNdIS8GxX8z/gi" int2:id="hcndstxf">
      <int2:state int2:value="Rejected" int2:type="AugLoop_Text_Critique"/>
    </int2:bookmark>
    <int2:bookmark int2:bookmarkName="_Int_sqbB3xuD" int2:invalidationBookmarkName="" int2:hashCode="X55YArurxx+Sdf" int2:id="l8CD39m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7659EE"/>
    <w:multiLevelType w:val="multilevel"/>
    <w:tmpl w:val="195C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575866"/>
    <w:multiLevelType w:val="multilevel"/>
    <w:tmpl w:val="F19C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0E3DE4"/>
    <w:multiLevelType w:val="multilevel"/>
    <w:tmpl w:val="195C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B726BE"/>
    <w:multiLevelType w:val="multilevel"/>
    <w:tmpl w:val="195C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7B01474"/>
    <w:multiLevelType w:val="hybridMultilevel"/>
    <w:tmpl w:val="931E6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6281B"/>
    <w:multiLevelType w:val="multilevel"/>
    <w:tmpl w:val="195C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9352578">
    <w:abstractNumId w:val="5"/>
  </w:num>
  <w:num w:numId="2" w16cid:durableId="630285042">
    <w:abstractNumId w:val="0"/>
  </w:num>
  <w:num w:numId="3" w16cid:durableId="243728839">
    <w:abstractNumId w:val="0"/>
  </w:num>
  <w:num w:numId="4" w16cid:durableId="1180700810">
    <w:abstractNumId w:val="0"/>
  </w:num>
  <w:num w:numId="5" w16cid:durableId="1043793452">
    <w:abstractNumId w:val="5"/>
  </w:num>
  <w:num w:numId="6" w16cid:durableId="325597108">
    <w:abstractNumId w:val="0"/>
  </w:num>
  <w:num w:numId="7" w16cid:durableId="1010597108">
    <w:abstractNumId w:val="6"/>
  </w:num>
  <w:num w:numId="8" w16cid:durableId="351107206">
    <w:abstractNumId w:val="2"/>
  </w:num>
  <w:num w:numId="9" w16cid:durableId="187453051">
    <w:abstractNumId w:val="4"/>
  </w:num>
  <w:num w:numId="10" w16cid:durableId="1101217055">
    <w:abstractNumId w:val="7"/>
  </w:num>
  <w:num w:numId="11" w16cid:durableId="948925990">
    <w:abstractNumId w:val="1"/>
  </w:num>
  <w:num w:numId="12" w16cid:durableId="338969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EF"/>
    <w:rsid w:val="00005870"/>
    <w:rsid w:val="00006155"/>
    <w:rsid w:val="000061FE"/>
    <w:rsid w:val="00010F09"/>
    <w:rsid w:val="000128FD"/>
    <w:rsid w:val="00026F5A"/>
    <w:rsid w:val="00027C27"/>
    <w:rsid w:val="000633D8"/>
    <w:rsid w:val="0008177E"/>
    <w:rsid w:val="00090A6F"/>
    <w:rsid w:val="000B1058"/>
    <w:rsid w:val="000C0CF4"/>
    <w:rsid w:val="000C1DBA"/>
    <w:rsid w:val="000C56BF"/>
    <w:rsid w:val="000E3899"/>
    <w:rsid w:val="00102EF6"/>
    <w:rsid w:val="00115615"/>
    <w:rsid w:val="00124FAF"/>
    <w:rsid w:val="00147631"/>
    <w:rsid w:val="001A1A4C"/>
    <w:rsid w:val="001A217C"/>
    <w:rsid w:val="001B3894"/>
    <w:rsid w:val="001C53E0"/>
    <w:rsid w:val="001D682B"/>
    <w:rsid w:val="002004B9"/>
    <w:rsid w:val="00220BCE"/>
    <w:rsid w:val="00224BC4"/>
    <w:rsid w:val="0023231B"/>
    <w:rsid w:val="002324CA"/>
    <w:rsid w:val="002458C0"/>
    <w:rsid w:val="0025578F"/>
    <w:rsid w:val="002559D6"/>
    <w:rsid w:val="0025741E"/>
    <w:rsid w:val="0026197D"/>
    <w:rsid w:val="00265499"/>
    <w:rsid w:val="00281579"/>
    <w:rsid w:val="002944E3"/>
    <w:rsid w:val="002A6BBB"/>
    <w:rsid w:val="002B5920"/>
    <w:rsid w:val="002D56C4"/>
    <w:rsid w:val="002F7764"/>
    <w:rsid w:val="00303A67"/>
    <w:rsid w:val="00306C61"/>
    <w:rsid w:val="003127EF"/>
    <w:rsid w:val="003440CA"/>
    <w:rsid w:val="00352199"/>
    <w:rsid w:val="0037582B"/>
    <w:rsid w:val="00383EEC"/>
    <w:rsid w:val="00385978"/>
    <w:rsid w:val="003B2241"/>
    <w:rsid w:val="003B30BF"/>
    <w:rsid w:val="003C000B"/>
    <w:rsid w:val="003E684F"/>
    <w:rsid w:val="003F2830"/>
    <w:rsid w:val="003F5283"/>
    <w:rsid w:val="00403DE2"/>
    <w:rsid w:val="00404B05"/>
    <w:rsid w:val="00424930"/>
    <w:rsid w:val="004256B9"/>
    <w:rsid w:val="00433BC9"/>
    <w:rsid w:val="00456337"/>
    <w:rsid w:val="004A3FA2"/>
    <w:rsid w:val="004C12F6"/>
    <w:rsid w:val="004C5FDD"/>
    <w:rsid w:val="004D3938"/>
    <w:rsid w:val="004D3B9F"/>
    <w:rsid w:val="004D5967"/>
    <w:rsid w:val="004E6C93"/>
    <w:rsid w:val="0052291A"/>
    <w:rsid w:val="00526A5F"/>
    <w:rsid w:val="00527E79"/>
    <w:rsid w:val="00534F2A"/>
    <w:rsid w:val="00547977"/>
    <w:rsid w:val="00562CFB"/>
    <w:rsid w:val="00565180"/>
    <w:rsid w:val="005651D7"/>
    <w:rsid w:val="00584827"/>
    <w:rsid w:val="0059354C"/>
    <w:rsid w:val="00596DF5"/>
    <w:rsid w:val="005A53C5"/>
    <w:rsid w:val="005B3127"/>
    <w:rsid w:val="005C748B"/>
    <w:rsid w:val="005D6392"/>
    <w:rsid w:val="005F1432"/>
    <w:rsid w:val="00610F83"/>
    <w:rsid w:val="00612FBA"/>
    <w:rsid w:val="00616D97"/>
    <w:rsid w:val="00621CB4"/>
    <w:rsid w:val="006268A4"/>
    <w:rsid w:val="0063ECEC"/>
    <w:rsid w:val="006409BA"/>
    <w:rsid w:val="00645485"/>
    <w:rsid w:val="00657B69"/>
    <w:rsid w:val="00660377"/>
    <w:rsid w:val="006630A8"/>
    <w:rsid w:val="00691A68"/>
    <w:rsid w:val="006945DE"/>
    <w:rsid w:val="006961EC"/>
    <w:rsid w:val="006A2524"/>
    <w:rsid w:val="006A3437"/>
    <w:rsid w:val="006B1C08"/>
    <w:rsid w:val="006B4DB0"/>
    <w:rsid w:val="006B7534"/>
    <w:rsid w:val="006F21C3"/>
    <w:rsid w:val="006F2BDD"/>
    <w:rsid w:val="007053A1"/>
    <w:rsid w:val="00733ED9"/>
    <w:rsid w:val="0073600F"/>
    <w:rsid w:val="00736975"/>
    <w:rsid w:val="00753F43"/>
    <w:rsid w:val="00761D6C"/>
    <w:rsid w:val="00781846"/>
    <w:rsid w:val="007823C4"/>
    <w:rsid w:val="00795DAA"/>
    <w:rsid w:val="007B23A0"/>
    <w:rsid w:val="007C0D0D"/>
    <w:rsid w:val="007D4BA8"/>
    <w:rsid w:val="007E2186"/>
    <w:rsid w:val="007F474A"/>
    <w:rsid w:val="00815E93"/>
    <w:rsid w:val="00816B6C"/>
    <w:rsid w:val="00820AC3"/>
    <w:rsid w:val="00850D7F"/>
    <w:rsid w:val="008526C8"/>
    <w:rsid w:val="00857548"/>
    <w:rsid w:val="00857EE9"/>
    <w:rsid w:val="00883E41"/>
    <w:rsid w:val="00886757"/>
    <w:rsid w:val="008A69C5"/>
    <w:rsid w:val="008E3722"/>
    <w:rsid w:val="008F0A90"/>
    <w:rsid w:val="008F3A1D"/>
    <w:rsid w:val="00915C3A"/>
    <w:rsid w:val="00930FC6"/>
    <w:rsid w:val="00956BF9"/>
    <w:rsid w:val="00960BD2"/>
    <w:rsid w:val="0098348F"/>
    <w:rsid w:val="009839DB"/>
    <w:rsid w:val="009B7615"/>
    <w:rsid w:val="009C37C3"/>
    <w:rsid w:val="009D451D"/>
    <w:rsid w:val="009F0DD8"/>
    <w:rsid w:val="009F227E"/>
    <w:rsid w:val="00A20DF4"/>
    <w:rsid w:val="00A27354"/>
    <w:rsid w:val="00A6074A"/>
    <w:rsid w:val="00A60B3C"/>
    <w:rsid w:val="00A71466"/>
    <w:rsid w:val="00A80B0E"/>
    <w:rsid w:val="00A937B6"/>
    <w:rsid w:val="00A97E72"/>
    <w:rsid w:val="00AB0A6C"/>
    <w:rsid w:val="00AB392C"/>
    <w:rsid w:val="00AE0808"/>
    <w:rsid w:val="00AE544F"/>
    <w:rsid w:val="00B06196"/>
    <w:rsid w:val="00B1004A"/>
    <w:rsid w:val="00B247E9"/>
    <w:rsid w:val="00B248FE"/>
    <w:rsid w:val="00B42AF4"/>
    <w:rsid w:val="00B51BDC"/>
    <w:rsid w:val="00B52C73"/>
    <w:rsid w:val="00B561C0"/>
    <w:rsid w:val="00B57048"/>
    <w:rsid w:val="00B62FD5"/>
    <w:rsid w:val="00B773CE"/>
    <w:rsid w:val="00BA1E10"/>
    <w:rsid w:val="00BB0BCD"/>
    <w:rsid w:val="00BB5378"/>
    <w:rsid w:val="00BC70DE"/>
    <w:rsid w:val="00BE1342"/>
    <w:rsid w:val="00BF296F"/>
    <w:rsid w:val="00BF4A74"/>
    <w:rsid w:val="00BF5702"/>
    <w:rsid w:val="00C43A37"/>
    <w:rsid w:val="00C46F72"/>
    <w:rsid w:val="00C60311"/>
    <w:rsid w:val="00C760D4"/>
    <w:rsid w:val="00C77FB0"/>
    <w:rsid w:val="00C80DAD"/>
    <w:rsid w:val="00C84F9E"/>
    <w:rsid w:val="00C91823"/>
    <w:rsid w:val="00CA36E4"/>
    <w:rsid w:val="00CB4109"/>
    <w:rsid w:val="00CB4C36"/>
    <w:rsid w:val="00CC5EC7"/>
    <w:rsid w:val="00CD3F0C"/>
    <w:rsid w:val="00CE64A4"/>
    <w:rsid w:val="00D00197"/>
    <w:rsid w:val="00D008AB"/>
    <w:rsid w:val="00D21216"/>
    <w:rsid w:val="00D95CAB"/>
    <w:rsid w:val="00E13BD4"/>
    <w:rsid w:val="00E2370B"/>
    <w:rsid w:val="00E24042"/>
    <w:rsid w:val="00E3101D"/>
    <w:rsid w:val="00E378CD"/>
    <w:rsid w:val="00E5096B"/>
    <w:rsid w:val="00E66391"/>
    <w:rsid w:val="00E7422D"/>
    <w:rsid w:val="00E75AA5"/>
    <w:rsid w:val="00E93A29"/>
    <w:rsid w:val="00E97D30"/>
    <w:rsid w:val="00ED01B0"/>
    <w:rsid w:val="00EE5B27"/>
    <w:rsid w:val="00F0737D"/>
    <w:rsid w:val="00F304DC"/>
    <w:rsid w:val="00F40213"/>
    <w:rsid w:val="00F765E9"/>
    <w:rsid w:val="00F855FD"/>
    <w:rsid w:val="00F85B0D"/>
    <w:rsid w:val="00F90565"/>
    <w:rsid w:val="00F9385B"/>
    <w:rsid w:val="00FA4BC1"/>
    <w:rsid w:val="00FA7736"/>
    <w:rsid w:val="00FB33CC"/>
    <w:rsid w:val="00FB6842"/>
    <w:rsid w:val="00FD4657"/>
    <w:rsid w:val="00FE1417"/>
    <w:rsid w:val="00FE70C4"/>
    <w:rsid w:val="042A2142"/>
    <w:rsid w:val="0A321BFE"/>
    <w:rsid w:val="0D6579FA"/>
    <w:rsid w:val="10A90A4A"/>
    <w:rsid w:val="1B039F0F"/>
    <w:rsid w:val="1B0FA4A5"/>
    <w:rsid w:val="1B4F472D"/>
    <w:rsid w:val="1EC65D43"/>
    <w:rsid w:val="20641245"/>
    <w:rsid w:val="239040EA"/>
    <w:rsid w:val="250A7F8D"/>
    <w:rsid w:val="26CAA8A9"/>
    <w:rsid w:val="28E78314"/>
    <w:rsid w:val="2AEFBD67"/>
    <w:rsid w:val="2FCFEC48"/>
    <w:rsid w:val="31B4974F"/>
    <w:rsid w:val="34322341"/>
    <w:rsid w:val="3AA164C5"/>
    <w:rsid w:val="3C55842D"/>
    <w:rsid w:val="3C90BF0E"/>
    <w:rsid w:val="3F8A3EA4"/>
    <w:rsid w:val="404782F8"/>
    <w:rsid w:val="427B4ACE"/>
    <w:rsid w:val="4288CC9A"/>
    <w:rsid w:val="42934E4D"/>
    <w:rsid w:val="42E443F9"/>
    <w:rsid w:val="433AB0B2"/>
    <w:rsid w:val="442F1EAE"/>
    <w:rsid w:val="49A83CD0"/>
    <w:rsid w:val="4AA897B5"/>
    <w:rsid w:val="52C396FD"/>
    <w:rsid w:val="55962DC1"/>
    <w:rsid w:val="5665E542"/>
    <w:rsid w:val="5C6DAA9F"/>
    <w:rsid w:val="5C7847A8"/>
    <w:rsid w:val="5E355EC7"/>
    <w:rsid w:val="6382E4DA"/>
    <w:rsid w:val="688B1E50"/>
    <w:rsid w:val="6B1B3F5C"/>
    <w:rsid w:val="6CFAD010"/>
    <w:rsid w:val="6EA3A690"/>
    <w:rsid w:val="6EE4D0A4"/>
    <w:rsid w:val="70A3D986"/>
    <w:rsid w:val="70DB7ABE"/>
    <w:rsid w:val="732C20C1"/>
    <w:rsid w:val="74D8C9B6"/>
    <w:rsid w:val="78A06273"/>
    <w:rsid w:val="7DCBB8CF"/>
    <w:rsid w:val="7E248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A042"/>
  <w15:chartTrackingRefBased/>
  <w15:docId w15:val="{7884F67E-D27C-4FBB-94A1-6E8EB654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unhideWhenUsed/>
    <w:rsid w:val="003127EF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31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B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5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5FD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5FD"/>
    <w:rPr>
      <w:rFonts w:ascii="Arial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37C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B23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submissions@educationscotland.gov.sc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R3T3DoMQ7E24nyfHZQdoQGUYjmz9T3NNqsgU6Ijf0qZUMUQwNkk0MUhGNVNXUU5JMkZCSktHTEE1WC4u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spll@educationscotland.gov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2644</Characters>
  <Application>Microsoft Office Word</Application>
  <DocSecurity>4</DocSecurity>
  <Lines>22</Lines>
  <Paragraphs>6</Paragraphs>
  <ScaleCrop>false</ScaleCrop>
  <Company>Scottish Government</Company>
  <LinksUpToDate>false</LinksUpToDate>
  <CharactersWithSpaces>3101</CharactersWithSpaces>
  <SharedDoc>false</SharedDoc>
  <HLinks>
    <vt:vector size="18" baseType="variant">
      <vt:variant>
        <vt:i4>2228315</vt:i4>
      </vt:variant>
      <vt:variant>
        <vt:i4>6</vt:i4>
      </vt:variant>
      <vt:variant>
        <vt:i4>0</vt:i4>
      </vt:variant>
      <vt:variant>
        <vt:i4>5</vt:i4>
      </vt:variant>
      <vt:variant>
        <vt:lpwstr>mailto:edspll@educationscotland.gov.scot</vt:lpwstr>
      </vt:variant>
      <vt:variant>
        <vt:lpwstr/>
      </vt:variant>
      <vt:variant>
        <vt:i4>7077892</vt:i4>
      </vt:variant>
      <vt:variant>
        <vt:i4>3</vt:i4>
      </vt:variant>
      <vt:variant>
        <vt:i4>0</vt:i4>
      </vt:variant>
      <vt:variant>
        <vt:i4>5</vt:i4>
      </vt:variant>
      <vt:variant>
        <vt:lpwstr>mailto:PLsubmissions@educationscotland.gov.scot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https://forms.office.com/Pages/ResponsePage.aspx?id=R3T3DoMQ7E24nyfHZQdoQGUYjmz9T3NNqsgU6Ijf0qZUMUQwNkk0MUhGNVNXUU5JMkZCSktHTEE1WC4u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Walker</dc:creator>
  <cp:keywords/>
  <dc:description/>
  <cp:lastModifiedBy>Jeremy Stevenson</cp:lastModifiedBy>
  <cp:revision>2</cp:revision>
  <dcterms:created xsi:type="dcterms:W3CDTF">2024-08-19T08:31:00Z</dcterms:created>
  <dcterms:modified xsi:type="dcterms:W3CDTF">2024-08-19T08:31:00Z</dcterms:modified>
</cp:coreProperties>
</file>