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3B154B" w:rsidP="003B154B">
      <w:pPr>
        <w:jc w:val="center"/>
      </w:pPr>
      <w:r>
        <w:t>Phone Video Guidelines.</w:t>
      </w:r>
    </w:p>
    <w:p w:rsidR="003B154B" w:rsidRDefault="003B154B" w:rsidP="00B561C0"/>
    <w:p w:rsidR="003B154B" w:rsidRDefault="003B154B" w:rsidP="003B154B">
      <w:pPr>
        <w:pStyle w:val="ListParagraph"/>
        <w:numPr>
          <w:ilvl w:val="0"/>
          <w:numId w:val="7"/>
        </w:numPr>
      </w:pPr>
      <w:r>
        <w:t>Landscape: Always film landscape. Most playback devices are landscape, computers, laptops, tablets and phones display landscape as well.</w:t>
      </w:r>
    </w:p>
    <w:p w:rsidR="003B154B" w:rsidRDefault="003B154B" w:rsidP="003B154B">
      <w:pPr>
        <w:pStyle w:val="ListParagraph"/>
      </w:pPr>
    </w:p>
    <w:p w:rsidR="002920C9" w:rsidRDefault="003B154B" w:rsidP="003B154B">
      <w:pPr>
        <w:pStyle w:val="ListParagraph"/>
        <w:numPr>
          <w:ilvl w:val="0"/>
          <w:numId w:val="7"/>
        </w:numPr>
      </w:pPr>
      <w:r>
        <w:t>Frame: Make sure you fill the frame with your subject and have it centred.</w:t>
      </w:r>
    </w:p>
    <w:p w:rsidR="002920C9" w:rsidRDefault="002920C9" w:rsidP="002920C9">
      <w:pPr>
        <w:pStyle w:val="ListParagraph"/>
      </w:pPr>
    </w:p>
    <w:p w:rsidR="003B154B" w:rsidRDefault="002920C9" w:rsidP="002920C9">
      <w:pPr>
        <w:pStyle w:val="ListParagraph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4676775" cy="260575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87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575" cy="261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B154B">
        <w:br/>
      </w:r>
    </w:p>
    <w:p w:rsidR="003B154B" w:rsidRDefault="003B154B" w:rsidP="003B154B">
      <w:pPr>
        <w:pStyle w:val="ListParagraph"/>
        <w:numPr>
          <w:ilvl w:val="0"/>
          <w:numId w:val="7"/>
        </w:numPr>
      </w:pPr>
      <w:r>
        <w:t>Zoom: Don’t use zoom on a phone as it just digitally zooms the picture which can be pixelated.</w:t>
      </w:r>
      <w:r>
        <w:br/>
      </w:r>
    </w:p>
    <w:p w:rsidR="003B154B" w:rsidRDefault="003B154B" w:rsidP="003B154B">
      <w:pPr>
        <w:pStyle w:val="ListParagraph"/>
        <w:numPr>
          <w:ilvl w:val="0"/>
          <w:numId w:val="7"/>
        </w:numPr>
      </w:pPr>
      <w:r>
        <w:t>Mounting: Fix your phone so it won’t move. Use a tripod or selfie stick. Or even prop it up on a table or desk.</w:t>
      </w:r>
      <w:r>
        <w:br/>
      </w:r>
    </w:p>
    <w:p w:rsidR="003B154B" w:rsidRDefault="003B154B" w:rsidP="003B154B">
      <w:pPr>
        <w:pStyle w:val="ListParagraph"/>
        <w:numPr>
          <w:ilvl w:val="0"/>
          <w:numId w:val="7"/>
        </w:numPr>
      </w:pPr>
      <w:r>
        <w:t>Background: Make sure your background is clear with no distractions. Don’t shoot against a window.</w:t>
      </w:r>
      <w:r>
        <w:br/>
      </w:r>
    </w:p>
    <w:p w:rsidR="003B154B" w:rsidRDefault="003B154B" w:rsidP="003B154B">
      <w:pPr>
        <w:pStyle w:val="ListParagraph"/>
        <w:numPr>
          <w:ilvl w:val="0"/>
          <w:numId w:val="7"/>
        </w:numPr>
      </w:pPr>
      <w:r>
        <w:t>Light: Make sure you’re facing the dominate light source. If the light is behind you, you will appear like a shadow.</w:t>
      </w:r>
      <w:r>
        <w:br/>
      </w:r>
    </w:p>
    <w:p w:rsidR="003B154B" w:rsidRDefault="003B154B" w:rsidP="003B154B">
      <w:pPr>
        <w:pStyle w:val="ListParagraph"/>
        <w:numPr>
          <w:ilvl w:val="0"/>
          <w:numId w:val="7"/>
        </w:numPr>
      </w:pPr>
      <w:r>
        <w:t>Sound: Make sure there is little background noise. Make sure the microphone is near the subject, use an external mic if you can.</w:t>
      </w:r>
    </w:p>
    <w:p w:rsidR="003B154B" w:rsidRDefault="003B154B" w:rsidP="003B154B">
      <w:pPr>
        <w:pStyle w:val="ListParagraph"/>
      </w:pPr>
    </w:p>
    <w:p w:rsidR="003B154B" w:rsidRDefault="002B569D" w:rsidP="003B154B">
      <w:pPr>
        <w:pStyle w:val="ListParagraph"/>
      </w:pPr>
      <w:r>
        <w:t>Leave a bit of space before you start and after you finish so the video can be edited.</w:t>
      </w:r>
    </w:p>
    <w:p w:rsidR="002B569D" w:rsidRPr="009B7615" w:rsidRDefault="002B569D" w:rsidP="003B154B">
      <w:pPr>
        <w:pStyle w:val="ListParagraph"/>
      </w:pPr>
    </w:p>
    <w:sectPr w:rsidR="002B569D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ADD2A9C"/>
    <w:multiLevelType w:val="hybridMultilevel"/>
    <w:tmpl w:val="C16A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4B"/>
    <w:rsid w:val="00027C27"/>
    <w:rsid w:val="000C0CF4"/>
    <w:rsid w:val="00281579"/>
    <w:rsid w:val="002920C9"/>
    <w:rsid w:val="002B569D"/>
    <w:rsid w:val="00306C61"/>
    <w:rsid w:val="0037582B"/>
    <w:rsid w:val="003B154B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2C96"/>
  <w15:chartTrackingRefBased/>
  <w15:docId w15:val="{A47B5BB8-F3E1-4B71-ABE3-F62ADD8D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3B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755</Characters>
  <Application>Microsoft Office Word</Application>
  <DocSecurity>0</DocSecurity>
  <Lines>6</Lines>
  <Paragraphs>1</Paragraphs>
  <ScaleCrop>false</ScaleCrop>
  <Company>Scottish Government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Fyfe I (Iain)</dc:creator>
  <cp:keywords/>
  <dc:description/>
  <cp:lastModifiedBy>Fyfe I (Iain)</cp:lastModifiedBy>
  <cp:revision>3</cp:revision>
  <dcterms:created xsi:type="dcterms:W3CDTF">2020-10-28T14:14:00Z</dcterms:created>
  <dcterms:modified xsi:type="dcterms:W3CDTF">2022-04-19T09:33:00Z</dcterms:modified>
</cp:coreProperties>
</file>