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75BE" w14:textId="26940B57" w:rsidR="00027C27" w:rsidRPr="009B7615" w:rsidRDefault="00F76A50" w:rsidP="00B561C0">
      <w:r>
        <w:rPr>
          <w:noProof/>
        </w:rPr>
        <mc:AlternateContent>
          <mc:Choice Requires="wps">
            <w:drawing>
              <wp:anchor distT="0" distB="0" distL="114300" distR="114300" simplePos="0" relativeHeight="251659264" behindDoc="0" locked="0" layoutInCell="1" allowOverlap="1" wp14:anchorId="1883BD82" wp14:editId="5697E0C1">
                <wp:simplePos x="0" y="0"/>
                <wp:positionH relativeFrom="margin">
                  <wp:align>right</wp:align>
                </wp:positionH>
                <wp:positionV relativeFrom="paragraph">
                  <wp:posOffset>0</wp:posOffset>
                </wp:positionV>
                <wp:extent cx="8858992" cy="5902036"/>
                <wp:effectExtent l="0" t="0" r="0" b="3810"/>
                <wp:wrapNone/>
                <wp:docPr id="382079240" name="Free-form: Shape 382079240" descr="Image of a coaching wheel. It has a circle in the middle with eight spokes extending out from the middle. At the end of each spoke is one of the roles of middle leadership. Each spoke has a cross marked in red part way along it. This indicates a person completing the wheel by giving themselves a score between zero and ten for each role, with zero at the centre and ten on the outer edge of the circle. Their score relates to their skills, knowledge, understanding and confidence in each role, on a scale of zero to ten."/>
                <wp:cNvGraphicFramePr/>
                <a:graphic xmlns:a="http://schemas.openxmlformats.org/drawingml/2006/main">
                  <a:graphicData uri="http://schemas.microsoft.com/office/word/2010/wordprocessingShape">
                    <wps:wsp>
                      <wps:cNvSpPr/>
                      <wps:spPr>
                        <a:xfrm>
                          <a:off x="0" y="0"/>
                          <a:ext cx="8858992" cy="5902036"/>
                        </a:xfrm>
                        <a:custGeom>
                          <a:avLst/>
                          <a:gdLst/>
                          <a:ahLst/>
                          <a:cxnLst/>
                          <a:rect l="l" t="t" r="r" b="b"/>
                          <a:pathLst>
                            <a:path w="11547127" h="7956327">
                              <a:moveTo>
                                <a:pt x="0" y="0"/>
                              </a:moveTo>
                              <a:lnTo>
                                <a:pt x="11547127" y="0"/>
                              </a:lnTo>
                              <a:lnTo>
                                <a:pt x="11547127" y="7956327"/>
                              </a:lnTo>
                              <a:lnTo>
                                <a:pt x="0" y="7956327"/>
                              </a:lnTo>
                              <a:lnTo>
                                <a:pt x="0" y="0"/>
                              </a:lnTo>
                              <a:close/>
                            </a:path>
                          </a:pathLst>
                        </a:custGeom>
                        <a:blipFill>
                          <a:blip r:embed="rId5"/>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9CA3D40" id="Free-form: Shape 382079240" o:spid="_x0000_s1026" alt="Image of a coaching wheel. It has a circle in the middle with eight spokes extending out from the middle. At the end of each spoke is one of the roles of middle leadership. Each spoke has a cross marked in red part way along it. This indicates a person completing the wheel by giving themselves a score between zero and ten for each role, with zero at the centre and ten on the outer edge of the circle. Their score relates to their skills, knowledge, understanding and confidence in each role, on a scale of zero to ten." style="position:absolute;margin-left:646.35pt;margin-top:0;width:697.55pt;height:46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11547127,7956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" path="m,l11547127,r,7956327l,7956327,,xe" stroked="f">
                <v:fill r:id="rId6" o:title="Image of a coaching wheel. It has a circle in the middle with eight spokes extending out from the middle. At the end of each spoke is one of the roles of middle leadership. Each spoke has a cross marked in red part way along it" recolor="t" rotate="t" type="frame"/>
                <v:path arrowok="t"/>
                <w10:wrap anchorx="margin"/>
              </v:shape>
            </w:pict>
          </mc:Fallback>
        </mc:AlternateContent>
      </w:r>
    </w:p>
    <w:sectPr w:rsidR="00027C27" w:rsidRPr="009B7615" w:rsidSect="00F76A50">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AB049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903057349">
    <w:abstractNumId w:val="1"/>
  </w:num>
  <w:num w:numId="2" w16cid:durableId="985007317">
    <w:abstractNumId w:val="0"/>
  </w:num>
  <w:num w:numId="3" w16cid:durableId="291986939">
    <w:abstractNumId w:val="0"/>
  </w:num>
  <w:num w:numId="4" w16cid:durableId="2061130506">
    <w:abstractNumId w:val="0"/>
  </w:num>
  <w:num w:numId="5" w16cid:durableId="933250165">
    <w:abstractNumId w:val="1"/>
  </w:num>
  <w:num w:numId="6" w16cid:durableId="1164931918">
    <w:abstractNumId w:val="0"/>
  </w:num>
  <w:num w:numId="7" w16cid:durableId="2572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50"/>
    <w:rsid w:val="00027C27"/>
    <w:rsid w:val="000C0CF4"/>
    <w:rsid w:val="00281579"/>
    <w:rsid w:val="00306C61"/>
    <w:rsid w:val="0037582B"/>
    <w:rsid w:val="003A6A8B"/>
    <w:rsid w:val="004F721C"/>
    <w:rsid w:val="00857548"/>
    <w:rsid w:val="009B7615"/>
    <w:rsid w:val="00AF71A1"/>
    <w:rsid w:val="00B51BDC"/>
    <w:rsid w:val="00B561C0"/>
    <w:rsid w:val="00B773CE"/>
    <w:rsid w:val="00C91823"/>
    <w:rsid w:val="00D008AB"/>
    <w:rsid w:val="00DD792A"/>
    <w:rsid w:val="00F76A5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008D"/>
  <w15:chartTrackingRefBased/>
  <w15:docId w15:val="{3F04BF34-9191-49F0-A039-F2C83701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DD792A"/>
    <w:pPr>
      <w:numPr>
        <w:numId w:val="6"/>
      </w:numPr>
      <w:outlineLvl w:val="0"/>
    </w:pPr>
    <w:rPr>
      <w:kern w:val="24"/>
      <w:sz w:val="28"/>
    </w:rPr>
  </w:style>
  <w:style w:type="paragraph" w:styleId="Heading2">
    <w:name w:val="heading 2"/>
    <w:aliases w:val="Outline2"/>
    <w:basedOn w:val="Normal"/>
    <w:next w:val="Normal"/>
    <w:link w:val="Heading2Char"/>
    <w:qFormat/>
    <w:rsid w:val="00DD792A"/>
    <w:pPr>
      <w:numPr>
        <w:ilvl w:val="1"/>
        <w:numId w:val="7"/>
      </w:numPr>
      <w:outlineLvl w:val="1"/>
    </w:pPr>
    <w:rPr>
      <w:kern w:val="24"/>
    </w:rPr>
  </w:style>
  <w:style w:type="paragraph" w:styleId="Heading3">
    <w:name w:val="heading 3"/>
    <w:aliases w:val="Outline3"/>
    <w:basedOn w:val="Normal"/>
    <w:next w:val="Normal"/>
    <w:link w:val="Heading3Char"/>
    <w:qFormat/>
    <w:rsid w:val="00DD792A"/>
    <w:pPr>
      <w:numPr>
        <w:ilvl w:val="2"/>
        <w:numId w:val="7"/>
      </w:numPr>
      <w:outlineLvl w:val="2"/>
    </w:pPr>
    <w:rPr>
      <w:kern w:val="24"/>
    </w:rPr>
  </w:style>
  <w:style w:type="paragraph" w:styleId="Heading4">
    <w:name w:val="heading 4"/>
    <w:basedOn w:val="Normal"/>
    <w:next w:val="Normal"/>
    <w:link w:val="Heading4Char"/>
    <w:uiPriority w:val="9"/>
    <w:semiHidden/>
    <w:qFormat/>
    <w:rsid w:val="00F76A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6A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6A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6A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6A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6A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DD792A"/>
    <w:rPr>
      <w:rFonts w:ascii="Arial" w:hAnsi="Arial" w:cs="Times New Roman"/>
      <w:kern w:val="24"/>
      <w:sz w:val="28"/>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F76A50"/>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F76A50"/>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F76A50"/>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F76A50"/>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F76A50"/>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F76A50"/>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F76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A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A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6A50"/>
    <w:rPr>
      <w:rFonts w:ascii="Arial" w:hAnsi="Arial" w:cs="Times New Roman"/>
      <w:i/>
      <w:iCs/>
      <w:color w:val="404040" w:themeColor="text1" w:themeTint="BF"/>
      <w:sz w:val="24"/>
      <w:szCs w:val="20"/>
    </w:rPr>
  </w:style>
  <w:style w:type="paragraph" w:styleId="ListParagraph">
    <w:name w:val="List Paragraph"/>
    <w:basedOn w:val="Normal"/>
    <w:uiPriority w:val="34"/>
    <w:qFormat/>
    <w:rsid w:val="00F76A50"/>
    <w:pPr>
      <w:ind w:left="720"/>
      <w:contextualSpacing/>
    </w:pPr>
  </w:style>
  <w:style w:type="character" w:styleId="IntenseEmphasis">
    <w:name w:val="Intense Emphasis"/>
    <w:basedOn w:val="DefaultParagraphFont"/>
    <w:uiPriority w:val="21"/>
    <w:qFormat/>
    <w:rsid w:val="00F76A50"/>
    <w:rPr>
      <w:i/>
      <w:iCs/>
      <w:color w:val="0F4761" w:themeColor="accent1" w:themeShade="BF"/>
    </w:rPr>
  </w:style>
  <w:style w:type="paragraph" w:styleId="IntenseQuote">
    <w:name w:val="Intense Quote"/>
    <w:basedOn w:val="Normal"/>
    <w:next w:val="Normal"/>
    <w:link w:val="IntenseQuoteChar"/>
    <w:uiPriority w:val="30"/>
    <w:qFormat/>
    <w:rsid w:val="00F76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A50"/>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F76A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Scottish Government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Stevenson</dc:creator>
  <cp:keywords/>
  <dc:description/>
  <cp:lastModifiedBy>Jeremy Stevenson</cp:lastModifiedBy>
  <cp:revision>1</cp:revision>
  <dcterms:created xsi:type="dcterms:W3CDTF">2025-06-03T14:15:00Z</dcterms:created>
  <dcterms:modified xsi:type="dcterms:W3CDTF">2025-06-03T14:17:00Z</dcterms:modified>
</cp:coreProperties>
</file>