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1949" w14:textId="77777777" w:rsidR="00983062" w:rsidRDefault="00983062" w:rsidP="004347B8">
      <w:pPr>
        <w:pStyle w:val="Title"/>
        <w:spacing w:before="0" w:after="0"/>
      </w:pPr>
      <w:r>
        <w:rPr>
          <w:noProof/>
        </w:rPr>
        <w:drawing>
          <wp:inline distT="0" distB="0" distL="0" distR="0" wp14:anchorId="633BECDB" wp14:editId="54533B70">
            <wp:extent cx="1587500" cy="609975"/>
            <wp:effectExtent l="0" t="0" r="0" b="0"/>
            <wp:docPr id="1935325756" name="Picture 1" descr="Education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68" cy="61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196D1" w14:textId="3EB14EE2" w:rsidR="00B946D6" w:rsidRPr="00B946D6" w:rsidRDefault="00983062" w:rsidP="004347B8">
      <w:pPr>
        <w:pStyle w:val="Title"/>
        <w:spacing w:before="120" w:after="120" w:line="240" w:lineRule="auto"/>
      </w:pPr>
      <w:r w:rsidRPr="00983062">
        <w:t>Equalities p</w:t>
      </w:r>
      <w:r w:rsidRPr="00983062">
        <w:t xml:space="preserve">olicy </w:t>
      </w:r>
      <w:r w:rsidRPr="00983062">
        <w:t>c</w:t>
      </w:r>
      <w:r w:rsidRPr="00983062">
        <w:t xml:space="preserve">ase </w:t>
      </w:r>
      <w:r w:rsidRPr="00983062">
        <w:t>s</w:t>
      </w:r>
      <w:r w:rsidRPr="00983062">
        <w:t>tudy</w:t>
      </w:r>
      <w:r w:rsidRPr="00983062">
        <w:t xml:space="preserve"> </w:t>
      </w:r>
      <w:r w:rsidR="00EF10D2">
        <w:t>proforma</w:t>
      </w:r>
    </w:p>
    <w:p w14:paraId="34ECDF93" w14:textId="59B21D80" w:rsidR="00B946D6" w:rsidRDefault="00B946D6" w:rsidP="004347B8">
      <w:pPr>
        <w:pStyle w:val="Heading1"/>
      </w:pPr>
      <w:r w:rsidRPr="00B946D6">
        <w:t>Name of school or setting</w:t>
      </w:r>
    </w:p>
    <w:p w14:paraId="7C82000B" w14:textId="3B69AEDB" w:rsidR="00B946D6" w:rsidRPr="00B946D6" w:rsidRDefault="00B946D6" w:rsidP="004347B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spacing w:after="360"/>
      </w:pPr>
      <w:r>
        <w:t>Y</w:t>
      </w:r>
      <w:r w:rsidRPr="00B946D6">
        <w:t>our school name and local authority.</w:t>
      </w:r>
    </w:p>
    <w:p w14:paraId="77E70D2B" w14:textId="75F11996" w:rsidR="00B946D6" w:rsidRPr="00B946D6" w:rsidRDefault="00983062" w:rsidP="004347B8">
      <w:pPr>
        <w:pStyle w:val="Heading1"/>
      </w:pPr>
      <w:r w:rsidRPr="00983062">
        <w:t>Background information</w:t>
      </w:r>
    </w:p>
    <w:p w14:paraId="1766DCF7" w14:textId="06233876" w:rsidR="00983062" w:rsidRPr="00983062" w:rsidRDefault="00983062" w:rsidP="004347B8">
      <w:pPr>
        <w:pStyle w:val="ListParagraph"/>
        <w:numPr>
          <w:ilvl w:val="0"/>
          <w:numId w:val="15"/>
        </w:numPr>
        <w:pBdr>
          <w:top w:val="single" w:sz="8" w:space="4" w:color="auto"/>
          <w:left w:val="single" w:sz="8" w:space="16" w:color="auto"/>
          <w:bottom w:val="single" w:sz="8" w:space="4" w:color="auto"/>
          <w:right w:val="single" w:sz="8" w:space="4" w:color="auto"/>
        </w:pBdr>
        <w:spacing w:before="0"/>
        <w:ind w:hanging="436"/>
      </w:pPr>
      <w:r>
        <w:t>W</w:t>
      </w:r>
      <w:r w:rsidRPr="00983062">
        <w:t>hy was an equalities policy needed</w:t>
      </w:r>
      <w:r w:rsidR="00B946D6">
        <w:t>.</w:t>
      </w:r>
    </w:p>
    <w:p w14:paraId="5AA2A3FB" w14:textId="7A775A96" w:rsidR="00B946D6" w:rsidRDefault="00983062" w:rsidP="004347B8">
      <w:pPr>
        <w:pStyle w:val="ListParagraph"/>
        <w:numPr>
          <w:ilvl w:val="0"/>
          <w:numId w:val="15"/>
        </w:numPr>
        <w:pBdr>
          <w:top w:val="single" w:sz="8" w:space="4" w:color="auto"/>
          <w:left w:val="single" w:sz="8" w:space="16" w:color="auto"/>
          <w:bottom w:val="single" w:sz="8" w:space="4" w:color="auto"/>
          <w:right w:val="single" w:sz="8" w:space="4" w:color="auto"/>
        </w:pBdr>
        <w:ind w:hanging="436"/>
      </w:pPr>
      <w:r w:rsidRPr="00983062">
        <w:t>Setting data</w:t>
      </w:r>
    </w:p>
    <w:p w14:paraId="151EC8B0" w14:textId="630CBB39" w:rsidR="00983062" w:rsidRPr="00983062" w:rsidRDefault="00B946D6" w:rsidP="004347B8">
      <w:pPr>
        <w:pStyle w:val="ListParagraph"/>
        <w:numPr>
          <w:ilvl w:val="0"/>
          <w:numId w:val="15"/>
        </w:numPr>
        <w:pBdr>
          <w:top w:val="single" w:sz="8" w:space="4" w:color="auto"/>
          <w:left w:val="single" w:sz="8" w:space="16" w:color="auto"/>
          <w:bottom w:val="single" w:sz="8" w:space="4" w:color="auto"/>
          <w:right w:val="single" w:sz="8" w:space="4" w:color="auto"/>
        </w:pBdr>
        <w:ind w:hanging="436"/>
      </w:pPr>
      <w:r>
        <w:t>L</w:t>
      </w:r>
      <w:r w:rsidR="00983062" w:rsidRPr="00983062">
        <w:t>earner community</w:t>
      </w:r>
      <w:r>
        <w:t xml:space="preserve"> r</w:t>
      </w:r>
      <w:r w:rsidR="00983062" w:rsidRPr="00983062">
        <w:t>eports of gaps</w:t>
      </w:r>
      <w:r w:rsidR="004347B8">
        <w:t xml:space="preserve"> or </w:t>
      </w:r>
      <w:r w:rsidR="00983062" w:rsidRPr="00983062">
        <w:t>barriers in setting</w:t>
      </w:r>
    </w:p>
    <w:p w14:paraId="0E488CE5" w14:textId="1051E40B" w:rsidR="00983062" w:rsidRDefault="00983062" w:rsidP="004347B8">
      <w:pPr>
        <w:pStyle w:val="Heading1"/>
      </w:pPr>
      <w:r w:rsidRPr="00983062">
        <w:t>Summary of data from survey</w:t>
      </w:r>
    </w:p>
    <w:p w14:paraId="6A932FF3" w14:textId="773DEBDB" w:rsidR="00983062" w:rsidRDefault="00983062" w:rsidP="004347B8">
      <w:pPr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</w:pPr>
      <w:r w:rsidRPr="00983062">
        <w:t>What did the setting wide survey reveal?</w:t>
      </w:r>
    </w:p>
    <w:p w14:paraId="5855B6A9" w14:textId="77777777" w:rsidR="00983062" w:rsidRPr="004347B8" w:rsidRDefault="00983062" w:rsidP="004347B8">
      <w:pPr>
        <w:pStyle w:val="Heading1"/>
      </w:pPr>
      <w:r w:rsidRPr="00983062">
        <w:t>Summary of learner discussion</w:t>
      </w:r>
    </w:p>
    <w:p w14:paraId="6A9C4897" w14:textId="1D8E211A" w:rsidR="00983062" w:rsidRDefault="00983062" w:rsidP="004347B8">
      <w:pPr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</w:pPr>
      <w:r w:rsidRPr="00983062">
        <w:t>What did learners explore in the focus group?</w:t>
      </w:r>
    </w:p>
    <w:p w14:paraId="31973978" w14:textId="025F41E5" w:rsidR="00983062" w:rsidRDefault="00983062" w:rsidP="004347B8">
      <w:pPr>
        <w:pStyle w:val="Heading1"/>
      </w:pPr>
      <w:r w:rsidRPr="00983062">
        <w:t>Brief description of process of developing policy</w:t>
      </w:r>
    </w:p>
    <w:p w14:paraId="0D1F6902" w14:textId="7098B5B0" w:rsidR="00983062" w:rsidRDefault="00983062" w:rsidP="004347B8">
      <w:pPr>
        <w:pStyle w:val="BodyText"/>
        <w:pBdr>
          <w:top w:val="single" w:sz="8" w:space="4" w:color="auto"/>
          <w:bottom w:val="single" w:sz="8" w:space="4" w:color="auto"/>
        </w:pBdr>
        <w:ind w:right="0"/>
      </w:pPr>
      <w:r w:rsidRPr="00983062">
        <w:t>How did the learners develop the policy from the themes explored in the learner conversation?</w:t>
      </w:r>
    </w:p>
    <w:p w14:paraId="04A98A41" w14:textId="77777777" w:rsidR="00983062" w:rsidRDefault="00983062" w:rsidP="004347B8">
      <w:pPr>
        <w:pStyle w:val="Heading1"/>
      </w:pPr>
      <w:r>
        <w:t>Future plans</w:t>
      </w:r>
    </w:p>
    <w:p w14:paraId="679D5D54" w14:textId="77777777" w:rsidR="004347B8" w:rsidRDefault="00983062" w:rsidP="004347B8">
      <w:pPr>
        <w:pStyle w:val="ListParagraph"/>
        <w:numPr>
          <w:ilvl w:val="0"/>
          <w:numId w:val="16"/>
        </w:numPr>
        <w:pBdr>
          <w:top w:val="single" w:sz="8" w:space="4" w:color="auto"/>
          <w:left w:val="single" w:sz="8" w:space="22" w:color="auto"/>
          <w:bottom w:val="single" w:sz="8" w:space="4" w:color="auto"/>
          <w:right w:val="single" w:sz="8" w:space="4" w:color="auto"/>
        </w:pBdr>
        <w:spacing w:after="120"/>
      </w:pPr>
      <w:r w:rsidRPr="004347B8">
        <w:t>What will happen next?</w:t>
      </w:r>
    </w:p>
    <w:p w14:paraId="72238C64" w14:textId="1B1259F3" w:rsidR="004347B8" w:rsidRDefault="00983062" w:rsidP="004347B8">
      <w:pPr>
        <w:pStyle w:val="ListParagraph"/>
        <w:numPr>
          <w:ilvl w:val="0"/>
          <w:numId w:val="16"/>
        </w:numPr>
        <w:pBdr>
          <w:top w:val="single" w:sz="8" w:space="4" w:color="auto"/>
          <w:left w:val="single" w:sz="8" w:space="22" w:color="auto"/>
          <w:bottom w:val="single" w:sz="8" w:space="4" w:color="auto"/>
          <w:right w:val="single" w:sz="8" w:space="4" w:color="auto"/>
        </w:pBdr>
        <w:spacing w:after="120"/>
      </w:pPr>
      <w:r w:rsidRPr="004347B8">
        <w:t>E</w:t>
      </w:r>
      <w:r w:rsidRPr="004347B8">
        <w:t>valuation and review dates</w:t>
      </w:r>
    </w:p>
    <w:p w14:paraId="22678E2E" w14:textId="73CBF283" w:rsidR="00983062" w:rsidRDefault="00983062" w:rsidP="004347B8">
      <w:pPr>
        <w:pStyle w:val="ListParagraph"/>
        <w:numPr>
          <w:ilvl w:val="0"/>
          <w:numId w:val="16"/>
        </w:numPr>
        <w:pBdr>
          <w:top w:val="single" w:sz="8" w:space="4" w:color="auto"/>
          <w:left w:val="single" w:sz="8" w:space="22" w:color="auto"/>
          <w:bottom w:val="single" w:sz="8" w:space="4" w:color="auto"/>
          <w:right w:val="single" w:sz="8" w:space="4" w:color="auto"/>
        </w:pBdr>
        <w:spacing w:after="120"/>
      </w:pPr>
      <w:r w:rsidRPr="004347B8">
        <w:t>plans for roll out and learner/staff/community engagement with policy</w:t>
      </w:r>
    </w:p>
    <w:p w14:paraId="6C68A59A" w14:textId="07707398" w:rsidR="00B946D6" w:rsidRDefault="00B946D6" w:rsidP="004347B8">
      <w:pPr>
        <w:pStyle w:val="Heading1"/>
      </w:pPr>
      <w:r w:rsidRPr="00BE1FCB">
        <w:t>Link to policy</w:t>
      </w:r>
    </w:p>
    <w:p w14:paraId="67F3E5E0" w14:textId="49386E02" w:rsidR="000E66E8" w:rsidRPr="00D93766" w:rsidRDefault="00B946D6" w:rsidP="004347B8">
      <w:pPr>
        <w:rPr>
          <w:b/>
          <w:bCs/>
          <w:u w:val="single"/>
        </w:rPr>
      </w:pPr>
      <w:r>
        <w:t>Add a link to your policy o</w:t>
      </w:r>
      <w:r>
        <w:t>r include</w:t>
      </w:r>
      <w:r>
        <w:t xml:space="preserve"> this</w:t>
      </w:r>
      <w:r>
        <w:t xml:space="preserve"> in email separately</w:t>
      </w:r>
      <w:r>
        <w:t>.</w:t>
      </w:r>
    </w:p>
    <w:sectPr w:rsidR="000E66E8" w:rsidRPr="00D93766" w:rsidSect="004347B8">
      <w:pgSz w:w="11906" w:h="16838" w:code="9"/>
      <w:pgMar w:top="993" w:right="1133" w:bottom="709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A00A4F"/>
    <w:multiLevelType w:val="hybridMultilevel"/>
    <w:tmpl w:val="7318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1BDF"/>
    <w:multiLevelType w:val="hybridMultilevel"/>
    <w:tmpl w:val="F2EA9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B1C74"/>
    <w:multiLevelType w:val="hybridMultilevel"/>
    <w:tmpl w:val="DB8AC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119D1"/>
    <w:multiLevelType w:val="hybridMultilevel"/>
    <w:tmpl w:val="45924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25432"/>
    <w:multiLevelType w:val="hybridMultilevel"/>
    <w:tmpl w:val="9CB8E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2472B"/>
    <w:multiLevelType w:val="hybridMultilevel"/>
    <w:tmpl w:val="C23E7A30"/>
    <w:lvl w:ilvl="0" w:tplc="E256A00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07310"/>
    <w:multiLevelType w:val="hybridMultilevel"/>
    <w:tmpl w:val="FABE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91DB3"/>
    <w:multiLevelType w:val="hybridMultilevel"/>
    <w:tmpl w:val="B82C1BBE"/>
    <w:lvl w:ilvl="0" w:tplc="D206D8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A3CAF"/>
    <w:multiLevelType w:val="hybridMultilevel"/>
    <w:tmpl w:val="9BE2C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5E46A51"/>
    <w:multiLevelType w:val="hybridMultilevel"/>
    <w:tmpl w:val="CD62B220"/>
    <w:lvl w:ilvl="0" w:tplc="54223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289953">
    <w:abstractNumId w:val="10"/>
  </w:num>
  <w:num w:numId="2" w16cid:durableId="146824231">
    <w:abstractNumId w:val="0"/>
  </w:num>
  <w:num w:numId="3" w16cid:durableId="123885991">
    <w:abstractNumId w:val="0"/>
  </w:num>
  <w:num w:numId="4" w16cid:durableId="651105739">
    <w:abstractNumId w:val="0"/>
  </w:num>
  <w:num w:numId="5" w16cid:durableId="307589685">
    <w:abstractNumId w:val="10"/>
  </w:num>
  <w:num w:numId="6" w16cid:durableId="363140885">
    <w:abstractNumId w:val="0"/>
  </w:num>
  <w:num w:numId="7" w16cid:durableId="656879239">
    <w:abstractNumId w:val="11"/>
  </w:num>
  <w:num w:numId="8" w16cid:durableId="1318806861">
    <w:abstractNumId w:val="8"/>
  </w:num>
  <w:num w:numId="9" w16cid:durableId="999967358">
    <w:abstractNumId w:val="6"/>
  </w:num>
  <w:num w:numId="10" w16cid:durableId="96948033">
    <w:abstractNumId w:val="3"/>
  </w:num>
  <w:num w:numId="11" w16cid:durableId="1034499831">
    <w:abstractNumId w:val="7"/>
  </w:num>
  <w:num w:numId="12" w16cid:durableId="1175149323">
    <w:abstractNumId w:val="1"/>
  </w:num>
  <w:num w:numId="13" w16cid:durableId="1988509707">
    <w:abstractNumId w:val="5"/>
  </w:num>
  <w:num w:numId="14" w16cid:durableId="90318390">
    <w:abstractNumId w:val="2"/>
  </w:num>
  <w:num w:numId="15" w16cid:durableId="1918787588">
    <w:abstractNumId w:val="4"/>
  </w:num>
  <w:num w:numId="16" w16cid:durableId="2121795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72E4E92-BCAF-4484-867D-6B9F046C79E1}"/>
    <w:docVar w:name="dgnword-eventsink" w:val="1753580270288"/>
  </w:docVars>
  <w:rsids>
    <w:rsidRoot w:val="003F089A"/>
    <w:rsid w:val="00027C27"/>
    <w:rsid w:val="000C0CF4"/>
    <w:rsid w:val="000E66E8"/>
    <w:rsid w:val="00142278"/>
    <w:rsid w:val="001476DF"/>
    <w:rsid w:val="0018536D"/>
    <w:rsid w:val="002028E9"/>
    <w:rsid w:val="00281579"/>
    <w:rsid w:val="00306C61"/>
    <w:rsid w:val="0037582B"/>
    <w:rsid w:val="003E17EA"/>
    <w:rsid w:val="003F089A"/>
    <w:rsid w:val="004347B8"/>
    <w:rsid w:val="00587EF9"/>
    <w:rsid w:val="006349A1"/>
    <w:rsid w:val="00642A1B"/>
    <w:rsid w:val="00675989"/>
    <w:rsid w:val="00680216"/>
    <w:rsid w:val="00695D02"/>
    <w:rsid w:val="00711FF1"/>
    <w:rsid w:val="00857548"/>
    <w:rsid w:val="008D48B9"/>
    <w:rsid w:val="00926793"/>
    <w:rsid w:val="0096577E"/>
    <w:rsid w:val="00973A2F"/>
    <w:rsid w:val="00983062"/>
    <w:rsid w:val="009B7615"/>
    <w:rsid w:val="00A57B6D"/>
    <w:rsid w:val="00B51BDC"/>
    <w:rsid w:val="00B561C0"/>
    <w:rsid w:val="00B57263"/>
    <w:rsid w:val="00B706D9"/>
    <w:rsid w:val="00B773CE"/>
    <w:rsid w:val="00B80680"/>
    <w:rsid w:val="00B877BC"/>
    <w:rsid w:val="00B946D6"/>
    <w:rsid w:val="00BE1FCB"/>
    <w:rsid w:val="00BF4967"/>
    <w:rsid w:val="00C91823"/>
    <w:rsid w:val="00D008AB"/>
    <w:rsid w:val="00D361F3"/>
    <w:rsid w:val="00D6163A"/>
    <w:rsid w:val="00D93766"/>
    <w:rsid w:val="00ED2C02"/>
    <w:rsid w:val="00EF10D2"/>
    <w:rsid w:val="00F359E8"/>
    <w:rsid w:val="00FA4BC1"/>
    <w:rsid w:val="00FB2E4B"/>
    <w:rsid w:val="00FD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3CF6"/>
  <w15:chartTrackingRefBased/>
  <w15:docId w15:val="{DF233AB4-DDEC-415E-95C1-89F3B0A3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62"/>
    <w:pPr>
      <w:spacing w:before="120" w:after="240" w:line="360" w:lineRule="auto"/>
    </w:pPr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4347B8"/>
    <w:pPr>
      <w:spacing w:before="360" w:after="0" w:line="276" w:lineRule="auto"/>
      <w:outlineLvl w:val="0"/>
    </w:pPr>
    <w:rPr>
      <w:kern w:val="24"/>
      <w:sz w:val="36"/>
      <w:szCs w:val="36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4347B8"/>
    <w:rPr>
      <w:rFonts w:ascii="Arial" w:hAnsi="Arial" w:cs="Times New Roman"/>
      <w:kern w:val="24"/>
      <w:sz w:val="36"/>
      <w:szCs w:val="36"/>
      <w14:ligatures w14:val="none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F359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78"/>
    <w:rPr>
      <w:rFonts w:ascii="Segoe UI" w:hAnsi="Segoe UI" w:cs="Segoe UI"/>
      <w:kern w:val="0"/>
      <w:sz w:val="18"/>
      <w:szCs w:val="1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83062"/>
    <w:pPr>
      <w:spacing w:before="480"/>
    </w:pPr>
    <w:rPr>
      <w:rFonts w:eastAsiaTheme="majorEastAsia" w:cs="Arial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062"/>
    <w:rPr>
      <w:rFonts w:ascii="Arial" w:eastAsiaTheme="majorEastAsia" w:hAnsi="Arial" w:cs="Arial"/>
      <w:spacing w:val="-10"/>
      <w:kern w:val="28"/>
      <w:sz w:val="52"/>
      <w:szCs w:val="52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347B8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right="-613"/>
    </w:pPr>
  </w:style>
  <w:style w:type="character" w:customStyle="1" w:styleId="BodyTextChar">
    <w:name w:val="Body Text Char"/>
    <w:basedOn w:val="DefaultParagraphFont"/>
    <w:link w:val="BodyText"/>
    <w:uiPriority w:val="99"/>
    <w:rsid w:val="004347B8"/>
    <w:rPr>
      <w:rFonts w:ascii="Arial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Brown</dc:creator>
  <cp:keywords/>
  <dc:description/>
  <cp:lastModifiedBy>Rebekah Constable</cp:lastModifiedBy>
  <cp:revision>3</cp:revision>
  <cp:lastPrinted>2024-02-22T12:25:00Z</cp:lastPrinted>
  <dcterms:created xsi:type="dcterms:W3CDTF">2024-12-03T16:24:00Z</dcterms:created>
  <dcterms:modified xsi:type="dcterms:W3CDTF">2024-12-03T16:33:00Z</dcterms:modified>
</cp:coreProperties>
</file>