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03B0F" w14:textId="77777777" w:rsidR="00F17792" w:rsidRPr="00F17792" w:rsidRDefault="00F17792" w:rsidP="00F17792">
      <w:pPr>
        <w:pStyle w:val="Heading1"/>
      </w:pPr>
      <w:r w:rsidRPr="00F17792">
        <w:t>Brief self-evaluation summary</w:t>
      </w:r>
      <w:r w:rsidR="008B0E07">
        <w:t xml:space="preserve"> form</w:t>
      </w:r>
    </w:p>
    <w:p w14:paraId="1D268CF0" w14:textId="77777777" w:rsidR="00F17792" w:rsidRPr="00F17792" w:rsidRDefault="00F17792" w:rsidP="00F17792">
      <w:pPr>
        <w:rPr>
          <w:b/>
          <w:color w:val="595959"/>
        </w:rPr>
      </w:pPr>
    </w:p>
    <w:p w14:paraId="6AF98889" w14:textId="77777777" w:rsidR="00F17792" w:rsidRPr="00F17792" w:rsidRDefault="00F17792" w:rsidP="00F17792">
      <w:pPr>
        <w:rPr>
          <w:b/>
          <w:color w:val="595959"/>
        </w:rPr>
      </w:pPr>
      <w:r w:rsidRPr="00F17792">
        <w:rPr>
          <w:b/>
          <w:color w:val="595959"/>
        </w:rPr>
        <w:t xml:space="preserve">Please return the completed paper within five working days before the inspection. </w:t>
      </w:r>
    </w:p>
    <w:p w14:paraId="01F7D633" w14:textId="77777777" w:rsidR="00F17792" w:rsidRPr="00F17792" w:rsidRDefault="00F17792" w:rsidP="00F17792">
      <w:pPr>
        <w:rPr>
          <w:color w:val="595959"/>
        </w:rPr>
      </w:pPr>
    </w:p>
    <w:p w14:paraId="1BE121B2" w14:textId="77777777" w:rsidR="008B0E07" w:rsidRDefault="008B0E07" w:rsidP="008B0E07">
      <w:r w:rsidRPr="008B0E07">
        <w:rPr>
          <w:color w:val="595959"/>
        </w:rPr>
        <w:t>Please use this document to highlight key aspects of the school’s work as a starting point for discussion with the inspection team. You are asked to focus on the three key self-evaluation questions from</w:t>
      </w:r>
      <w:r w:rsidRPr="00BF3416">
        <w:t xml:space="preserve"> </w:t>
      </w:r>
      <w:hyperlink r:id="rId11" w:history="1">
        <w:r w:rsidRPr="00BF3416">
          <w:rPr>
            <w:rStyle w:val="Hyperlink"/>
          </w:rPr>
          <w:t>How good is our school? (4th edition)</w:t>
        </w:r>
      </w:hyperlink>
      <w:r w:rsidRPr="00BF3416">
        <w:t xml:space="preserve"> </w:t>
      </w:r>
      <w:r w:rsidRPr="008B0E07">
        <w:rPr>
          <w:color w:val="595959"/>
        </w:rPr>
        <w:t>p.9 and</w:t>
      </w:r>
      <w:hyperlink r:id="rId12" w:history="1">
        <w:r w:rsidRPr="00FC3E7F">
          <w:rPr>
            <w:rStyle w:val="Hyperlink"/>
          </w:rPr>
          <w:t xml:space="preserve"> How good is our early learning and childcare?</w:t>
        </w:r>
      </w:hyperlink>
      <w:r w:rsidRPr="00FC3E7F">
        <w:t xml:space="preserve"> </w:t>
      </w:r>
      <w:r w:rsidRPr="008B0E07">
        <w:rPr>
          <w:color w:val="595959"/>
        </w:rPr>
        <w:t>p.5 (where appropriate) and consider how you triangulate your evidence to ensure your evaluative judgments are robust.</w:t>
      </w:r>
      <w:r>
        <w:t xml:space="preserve"> </w:t>
      </w:r>
    </w:p>
    <w:p w14:paraId="26D661DD" w14:textId="77777777" w:rsidR="008B0E07" w:rsidRDefault="008B0E07" w:rsidP="008B0E07"/>
    <w:p w14:paraId="09752E9C" w14:textId="77777777" w:rsidR="008B0E07" w:rsidRPr="008B0E07" w:rsidRDefault="008B0E07" w:rsidP="008B0E07">
      <w:pPr>
        <w:rPr>
          <w:color w:val="595959"/>
        </w:rPr>
      </w:pPr>
      <w:r w:rsidRPr="008B0E07">
        <w:rPr>
          <w:color w:val="595959"/>
        </w:rPr>
        <w:t xml:space="preserve">Please ensure information provided is clear and concise, using bullet points to indicate high level evaluative messages. This can then be the focus of the discussion at the scoping meeting. The word count will help you complete the form and support you in providing high level messages. </w:t>
      </w:r>
    </w:p>
    <w:p w14:paraId="6F89C98C" w14:textId="77777777" w:rsidR="008B0E07" w:rsidRPr="008B0E07" w:rsidRDefault="008B0E07" w:rsidP="008B0E07">
      <w:pPr>
        <w:rPr>
          <w:color w:val="595959"/>
        </w:rPr>
      </w:pPr>
    </w:p>
    <w:p w14:paraId="1405E684" w14:textId="77777777" w:rsidR="008B0E07" w:rsidRPr="008B0E07" w:rsidRDefault="008B0E07" w:rsidP="008B0E07">
      <w:pPr>
        <w:rPr>
          <w:color w:val="595959"/>
        </w:rPr>
      </w:pPr>
      <w:r w:rsidRPr="008B0E07">
        <w:rPr>
          <w:color w:val="595959"/>
        </w:rPr>
        <w:t>Stakeholders should know the school’s strengths and areas for development from the school’s arrangements for self-evaluation. The self-evaluation summary paper should be shared with relevant stakeholders so that they are aware of what the school has submitted.</w:t>
      </w:r>
    </w:p>
    <w:p w14:paraId="416903BC" w14:textId="77777777" w:rsidR="008B0E07" w:rsidRPr="00F17792" w:rsidRDefault="008B0E07" w:rsidP="00F17792">
      <w:pPr>
        <w:rPr>
          <w:b/>
          <w:color w:val="595959"/>
        </w:rPr>
        <w:sectPr w:rsidR="008B0E07" w:rsidRPr="00F17792" w:rsidSect="00F17792">
          <w:headerReference w:type="default" r:id="rId13"/>
          <w:footerReference w:type="default" r:id="rId14"/>
          <w:pgSz w:w="11906" w:h="16838"/>
          <w:pgMar w:top="1276" w:right="720" w:bottom="720" w:left="720" w:header="709" w:footer="0" w:gutter="0"/>
          <w:cols w:space="708"/>
          <w:docGrid w:linePitch="360"/>
        </w:sectPr>
      </w:pPr>
    </w:p>
    <w:p w14:paraId="74C11C75" w14:textId="77777777" w:rsidR="00E0040D" w:rsidRPr="00DA3EA4" w:rsidRDefault="00E0040D" w:rsidP="00E0040D">
      <w:pPr>
        <w:rPr>
          <w:szCs w:val="24"/>
        </w:rPr>
      </w:pPr>
      <w:r w:rsidRPr="00DA3EA4">
        <w:rPr>
          <w:szCs w:val="24"/>
        </w:rPr>
        <w:lastRenderedPageBreak/>
        <w:t xml:space="preserve">Self-evaluation for the </w:t>
      </w:r>
      <w:r>
        <w:rPr>
          <w:szCs w:val="24"/>
        </w:rPr>
        <w:t xml:space="preserve">school </w:t>
      </w:r>
    </w:p>
    <w:p w14:paraId="2F6DBA8D" w14:textId="77777777" w:rsidR="005A589A" w:rsidRPr="00DA3EA4" w:rsidRDefault="005A589A">
      <w:pPr>
        <w:rPr>
          <w:szCs w:val="24"/>
        </w:rPr>
      </w:pPr>
    </w:p>
    <w:tbl>
      <w:tblPr>
        <w:tblStyle w:val="TableGrid"/>
        <w:tblW w:w="0" w:type="auto"/>
        <w:tblCellMar>
          <w:top w:w="28" w:type="dxa"/>
          <w:bottom w:w="28" w:type="dxa"/>
        </w:tblCellMar>
        <w:tblLook w:val="04A0" w:firstRow="1" w:lastRow="0" w:firstColumn="1" w:lastColumn="0" w:noHBand="0" w:noVBand="1"/>
      </w:tblPr>
      <w:tblGrid>
        <w:gridCol w:w="3836"/>
        <w:gridCol w:w="3835"/>
        <w:gridCol w:w="3847"/>
        <w:gridCol w:w="3870"/>
      </w:tblGrid>
      <w:tr w:rsidR="005A589A" w:rsidRPr="00DA3EA4" w14:paraId="553504D7" w14:textId="77777777" w:rsidTr="008A071F">
        <w:tc>
          <w:tcPr>
            <w:tcW w:w="15388" w:type="dxa"/>
            <w:gridSpan w:val="4"/>
            <w:vAlign w:val="center"/>
          </w:tcPr>
          <w:p w14:paraId="1F9A8B6A" w14:textId="77777777" w:rsidR="005A589A" w:rsidRPr="00DA3EA4" w:rsidRDefault="005A589A" w:rsidP="008A071F">
            <w:pPr>
              <w:rPr>
                <w:b/>
                <w:color w:val="595959"/>
                <w:szCs w:val="24"/>
              </w:rPr>
            </w:pPr>
            <w:r w:rsidRPr="00DA3EA4">
              <w:rPr>
                <w:b/>
                <w:color w:val="595959"/>
                <w:szCs w:val="24"/>
              </w:rPr>
              <w:t>Self-evaluation summary for schools:</w:t>
            </w:r>
          </w:p>
          <w:p w14:paraId="06E33355" w14:textId="77777777" w:rsidR="005A589A" w:rsidRPr="00DA3EA4" w:rsidRDefault="008744DA" w:rsidP="008A071F">
            <w:pPr>
              <w:rPr>
                <w:b/>
                <w:color w:val="595959"/>
                <w:szCs w:val="24"/>
              </w:rPr>
            </w:pPr>
            <w:sdt>
              <w:sdtPr>
                <w:rPr>
                  <w:b/>
                  <w:color w:val="595959"/>
                  <w:szCs w:val="24"/>
                </w:rPr>
                <w:alias w:val="Please insert the name of your school"/>
                <w:tag w:val="Please type here"/>
                <w:id w:val="1024286584"/>
                <w:placeholder>
                  <w:docPart w:val="A30A84EEBB794C63BC852B51A6058946"/>
                </w:placeholder>
                <w:showingPlcHdr/>
              </w:sdtPr>
              <w:sdtEndPr/>
              <w:sdtContent>
                <w:r w:rsidR="005A589A" w:rsidRPr="00DA3EA4">
                  <w:rPr>
                    <w:b/>
                    <w:color w:val="595959"/>
                    <w:szCs w:val="24"/>
                  </w:rPr>
                  <w:t>Click here to enter text.</w:t>
                </w:r>
              </w:sdtContent>
            </w:sdt>
            <w:r w:rsidR="005A589A" w:rsidRPr="00DA3EA4">
              <w:rPr>
                <w:b/>
                <w:color w:val="595959"/>
                <w:szCs w:val="24"/>
              </w:rPr>
              <w:t xml:space="preserve">, </w:t>
            </w:r>
            <w:sdt>
              <w:sdtPr>
                <w:rPr>
                  <w:b/>
                  <w:color w:val="595959"/>
                  <w:szCs w:val="24"/>
                </w:rPr>
                <w:alias w:val="Please insert your local authority"/>
                <w:tag w:val="Please insert your local authority"/>
                <w:id w:val="544877391"/>
                <w:placeholder>
                  <w:docPart w:val="B336A6394D8542C2AA99A7D6C77EFA8E"/>
                </w:placeholder>
                <w:showingPlcHdr/>
                <w:text/>
              </w:sdtPr>
              <w:sdtEndPr/>
              <w:sdtContent>
                <w:r w:rsidR="005A589A" w:rsidRPr="00DA3EA4">
                  <w:rPr>
                    <w:b/>
                    <w:color w:val="595959"/>
                    <w:szCs w:val="24"/>
                  </w:rPr>
                  <w:t>Click here to enter text.</w:t>
                </w:r>
              </w:sdtContent>
            </w:sdt>
          </w:p>
        </w:tc>
      </w:tr>
      <w:tr w:rsidR="005A589A" w:rsidRPr="00DA3EA4" w14:paraId="2269F32C" w14:textId="77777777" w:rsidTr="008A071F">
        <w:tc>
          <w:tcPr>
            <w:tcW w:w="3836" w:type="dxa"/>
            <w:vAlign w:val="center"/>
          </w:tcPr>
          <w:p w14:paraId="6E079873" w14:textId="77777777" w:rsidR="005A589A" w:rsidRPr="00DA3EA4" w:rsidRDefault="005A589A" w:rsidP="008A071F">
            <w:pPr>
              <w:rPr>
                <w:b/>
                <w:color w:val="595959"/>
                <w:szCs w:val="24"/>
              </w:rPr>
            </w:pPr>
            <w:r w:rsidRPr="00DA3EA4">
              <w:rPr>
                <w:b/>
                <w:color w:val="595959"/>
                <w:szCs w:val="24"/>
              </w:rPr>
              <w:t>How well are you doing?</w:t>
            </w:r>
          </w:p>
          <w:p w14:paraId="347066A5" w14:textId="77777777" w:rsidR="005A589A" w:rsidRPr="00DA3EA4" w:rsidRDefault="005A589A" w:rsidP="008A071F">
            <w:pPr>
              <w:rPr>
                <w:b/>
                <w:color w:val="595959"/>
                <w:szCs w:val="24"/>
              </w:rPr>
            </w:pPr>
            <w:r w:rsidRPr="00DA3EA4">
              <w:rPr>
                <w:b/>
                <w:color w:val="595959"/>
                <w:szCs w:val="24"/>
              </w:rPr>
              <w:t>What’s working well for your learners?</w:t>
            </w:r>
          </w:p>
        </w:tc>
        <w:tc>
          <w:tcPr>
            <w:tcW w:w="3835" w:type="dxa"/>
            <w:vAlign w:val="center"/>
          </w:tcPr>
          <w:p w14:paraId="571E8CF3" w14:textId="77777777" w:rsidR="005A589A" w:rsidRPr="00DA3EA4" w:rsidRDefault="005A589A" w:rsidP="008A071F">
            <w:pPr>
              <w:rPr>
                <w:b/>
                <w:color w:val="595959"/>
                <w:szCs w:val="24"/>
              </w:rPr>
            </w:pPr>
            <w:r w:rsidRPr="00DA3EA4">
              <w:rPr>
                <w:b/>
                <w:color w:val="595959"/>
                <w:szCs w:val="24"/>
              </w:rPr>
              <w:t>How do you know?</w:t>
            </w:r>
          </w:p>
          <w:p w14:paraId="4A122B48" w14:textId="77777777" w:rsidR="005A589A" w:rsidRPr="00DA3EA4" w:rsidRDefault="005A589A" w:rsidP="008A071F">
            <w:pPr>
              <w:rPr>
                <w:b/>
                <w:color w:val="595959"/>
                <w:szCs w:val="24"/>
              </w:rPr>
            </w:pPr>
            <w:r w:rsidRPr="00DA3EA4">
              <w:rPr>
                <w:b/>
                <w:color w:val="595959"/>
                <w:szCs w:val="24"/>
              </w:rPr>
              <w:t>What evidence do you have of positive impact on learners?</w:t>
            </w:r>
          </w:p>
        </w:tc>
        <w:tc>
          <w:tcPr>
            <w:tcW w:w="3847" w:type="dxa"/>
            <w:vAlign w:val="center"/>
          </w:tcPr>
          <w:p w14:paraId="36133D4D" w14:textId="77777777" w:rsidR="005A589A" w:rsidRPr="00DA3EA4" w:rsidRDefault="005A589A" w:rsidP="008A071F">
            <w:pPr>
              <w:rPr>
                <w:b/>
                <w:color w:val="595959"/>
                <w:szCs w:val="24"/>
              </w:rPr>
            </w:pPr>
            <w:r w:rsidRPr="00DA3EA4">
              <w:rPr>
                <w:b/>
                <w:color w:val="595959"/>
                <w:szCs w:val="24"/>
              </w:rPr>
              <w:t>What are you going to do now?</w:t>
            </w:r>
          </w:p>
          <w:p w14:paraId="1B238C24" w14:textId="77777777" w:rsidR="005A589A" w:rsidRPr="00DA3EA4" w:rsidRDefault="005A589A" w:rsidP="008A071F">
            <w:pPr>
              <w:rPr>
                <w:b/>
                <w:color w:val="595959"/>
                <w:szCs w:val="24"/>
              </w:rPr>
            </w:pPr>
            <w:r w:rsidRPr="00DA3EA4">
              <w:rPr>
                <w:b/>
                <w:color w:val="595959"/>
                <w:szCs w:val="24"/>
              </w:rPr>
              <w:t>What are your improvement priorities in this area?</w:t>
            </w:r>
          </w:p>
        </w:tc>
        <w:tc>
          <w:tcPr>
            <w:tcW w:w="3870" w:type="dxa"/>
            <w:vAlign w:val="center"/>
          </w:tcPr>
          <w:p w14:paraId="3DC3FA66" w14:textId="77777777" w:rsidR="005A589A" w:rsidRPr="00DA3EA4" w:rsidRDefault="005A589A" w:rsidP="008A071F">
            <w:pPr>
              <w:rPr>
                <w:b/>
                <w:color w:val="595959"/>
                <w:szCs w:val="24"/>
              </w:rPr>
            </w:pPr>
            <w:r w:rsidRPr="00DA3EA4">
              <w:rPr>
                <w:b/>
                <w:color w:val="595959"/>
                <w:szCs w:val="24"/>
              </w:rPr>
              <w:t>How would you evaluate this QI using the HGIOS?4/HGIOELC? six</w:t>
            </w:r>
            <w:r w:rsidRPr="00DA3EA4">
              <w:rPr>
                <w:b/>
                <w:color w:val="595959"/>
                <w:szCs w:val="24"/>
              </w:rPr>
              <w:noBreakHyphen/>
              <w:t>point scale?</w:t>
            </w:r>
          </w:p>
        </w:tc>
      </w:tr>
      <w:tr w:rsidR="005A589A" w:rsidRPr="00DA3EA4" w14:paraId="5C5A6230" w14:textId="77777777" w:rsidTr="008A071F">
        <w:tc>
          <w:tcPr>
            <w:tcW w:w="15388" w:type="dxa"/>
            <w:gridSpan w:val="4"/>
            <w:shd w:val="clear" w:color="auto" w:fill="FDE9D9" w:themeFill="accent6" w:themeFillTint="33"/>
            <w:vAlign w:val="center"/>
          </w:tcPr>
          <w:p w14:paraId="55A2A9D6" w14:textId="77777777" w:rsidR="005A589A" w:rsidRPr="008B0E07" w:rsidRDefault="005A589A" w:rsidP="008B0E07">
            <w:pPr>
              <w:autoSpaceDE w:val="0"/>
              <w:autoSpaceDN w:val="0"/>
              <w:adjustRightInd w:val="0"/>
              <w:rPr>
                <w:rFonts w:cs="Arial"/>
                <w:b/>
                <w:color w:val="595959"/>
                <w:szCs w:val="24"/>
              </w:rPr>
            </w:pPr>
            <w:r w:rsidRPr="00DA3EA4">
              <w:rPr>
                <w:rFonts w:cs="Arial"/>
                <w:b/>
                <w:color w:val="595959"/>
                <w:szCs w:val="24"/>
              </w:rPr>
              <w:t>QI 2.3 Learning, teaching and assessment</w:t>
            </w:r>
            <w:r w:rsidR="008B0E07">
              <w:rPr>
                <w:rFonts w:cs="Arial"/>
                <w:b/>
                <w:color w:val="595959"/>
                <w:szCs w:val="24"/>
              </w:rPr>
              <w:t xml:space="preserve"> (</w:t>
            </w:r>
            <w:r w:rsidR="008B0E07">
              <w:rPr>
                <w:rFonts w:ascii="ArialMT" w:hAnsi="ArialMT" w:cs="ArialMT"/>
                <w:color w:val="585757"/>
                <w:sz w:val="22"/>
              </w:rPr>
              <w:t>Learning and engagement; Quality of teaching; Effective use of assessment; Planning, tracking and monitoring)</w:t>
            </w:r>
          </w:p>
        </w:tc>
      </w:tr>
      <w:tr w:rsidR="005A589A" w:rsidRPr="00DA3EA4" w14:paraId="404B65F6" w14:textId="77777777" w:rsidTr="008A071F">
        <w:tc>
          <w:tcPr>
            <w:tcW w:w="3836" w:type="dxa"/>
            <w:vAlign w:val="center"/>
          </w:tcPr>
          <w:p w14:paraId="1275B76A" w14:textId="77777777" w:rsidR="005A589A" w:rsidRPr="00DA3EA4" w:rsidRDefault="007D4AA4" w:rsidP="008A071F">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35" w:type="dxa"/>
            <w:vAlign w:val="center"/>
          </w:tcPr>
          <w:p w14:paraId="490A072B" w14:textId="77777777" w:rsidR="005A589A" w:rsidRPr="00DA3EA4" w:rsidRDefault="007D4AA4" w:rsidP="008A071F">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47" w:type="dxa"/>
            <w:vAlign w:val="center"/>
          </w:tcPr>
          <w:p w14:paraId="20C1D62A" w14:textId="77777777" w:rsidR="005A589A" w:rsidRPr="00DA3EA4" w:rsidRDefault="007D4AA4" w:rsidP="008A071F">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sdt>
          <w:sdtPr>
            <w:rPr>
              <w:rFonts w:cs="Arial"/>
              <w:color w:val="595959"/>
              <w:szCs w:val="24"/>
            </w:rPr>
            <w:alias w:val="Please select the QI evaluation"/>
            <w:id w:val="-336769159"/>
            <w:placeholder>
              <w:docPart w:val="1FF853BC56E345C1BE2D4F5DC110C72A"/>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3870" w:type="dxa"/>
                <w:vAlign w:val="center"/>
              </w:tcPr>
              <w:p w14:paraId="4741BF0E" w14:textId="77777777" w:rsidR="005A589A" w:rsidRPr="00DA3EA4" w:rsidRDefault="005A589A" w:rsidP="008A071F">
                <w:pPr>
                  <w:rPr>
                    <w:color w:val="595959"/>
                    <w:szCs w:val="24"/>
                  </w:rPr>
                </w:pPr>
                <w:r w:rsidRPr="00DA3EA4">
                  <w:rPr>
                    <w:rStyle w:val="PlaceholderText"/>
                    <w:color w:val="595959"/>
                    <w:szCs w:val="24"/>
                  </w:rPr>
                  <w:t>Choose an item.</w:t>
                </w:r>
              </w:p>
            </w:tc>
          </w:sdtContent>
        </w:sdt>
      </w:tr>
      <w:tr w:rsidR="005A589A" w:rsidRPr="00DA3EA4" w14:paraId="5B1A818E" w14:textId="77777777" w:rsidTr="008B0E07">
        <w:trPr>
          <w:trHeight w:val="382"/>
        </w:trPr>
        <w:tc>
          <w:tcPr>
            <w:tcW w:w="15388" w:type="dxa"/>
            <w:gridSpan w:val="4"/>
            <w:shd w:val="clear" w:color="auto" w:fill="EAF1DD" w:themeFill="accent3" w:themeFillTint="33"/>
            <w:vAlign w:val="center"/>
          </w:tcPr>
          <w:p w14:paraId="27935B18" w14:textId="77777777" w:rsidR="005A589A" w:rsidRPr="008B0E07" w:rsidRDefault="005A589A" w:rsidP="008B0E07">
            <w:pPr>
              <w:autoSpaceDE w:val="0"/>
              <w:autoSpaceDN w:val="0"/>
              <w:adjustRightInd w:val="0"/>
              <w:rPr>
                <w:rFonts w:cs="Arial"/>
                <w:b/>
                <w:color w:val="595959"/>
                <w:szCs w:val="24"/>
              </w:rPr>
            </w:pPr>
            <w:r w:rsidRPr="00DA3EA4">
              <w:rPr>
                <w:rFonts w:cs="Arial"/>
                <w:b/>
                <w:color w:val="595959"/>
                <w:szCs w:val="24"/>
              </w:rPr>
              <w:t>QI 3.2 Raising attainment and achievement</w:t>
            </w:r>
            <w:r w:rsidR="008B0E07">
              <w:rPr>
                <w:rFonts w:cs="Arial"/>
                <w:b/>
                <w:color w:val="595959"/>
                <w:szCs w:val="24"/>
              </w:rPr>
              <w:t xml:space="preserve"> (</w:t>
            </w:r>
            <w:r w:rsidR="008B0E07">
              <w:rPr>
                <w:rFonts w:ascii="ArialMT" w:hAnsi="ArialMT" w:cs="ArialMT"/>
                <w:color w:val="585757"/>
                <w:sz w:val="22"/>
              </w:rPr>
              <w:t xml:space="preserve">Attainment in literacy and numeracy; Attainment over time; Overall quality of learners’ achievement; Equity for all learners) </w:t>
            </w:r>
          </w:p>
        </w:tc>
      </w:tr>
      <w:tr w:rsidR="005A589A" w:rsidRPr="00DA3EA4" w14:paraId="0A3CEA65" w14:textId="77777777" w:rsidTr="008A071F">
        <w:sdt>
          <w:sdtPr>
            <w:rPr>
              <w:rFonts w:cs="Arial"/>
              <w:color w:val="595959"/>
              <w:szCs w:val="24"/>
            </w:rPr>
            <w:alias w:val="High level evaluative messages in bullets to be inserted here"/>
            <w:tag w:val="High level evaluative messages in bullets to be inserted here"/>
            <w:id w:val="906489749"/>
            <w:placeholder>
              <w:docPart w:val="BEF3544AED3144F6BA9D61D5C87309EB"/>
            </w:placeholder>
            <w:showingPlcHdr/>
          </w:sdtPr>
          <w:sdtEndPr/>
          <w:sdtContent>
            <w:tc>
              <w:tcPr>
                <w:tcW w:w="3836" w:type="dxa"/>
                <w:vAlign w:val="center"/>
              </w:tcPr>
              <w:p w14:paraId="22E91CA0" w14:textId="77777777" w:rsidR="005A589A" w:rsidRPr="00DA3EA4" w:rsidRDefault="005A589A" w:rsidP="008A071F">
                <w:pPr>
                  <w:rPr>
                    <w:rFonts w:cs="Arial"/>
                    <w:color w:val="595959"/>
                    <w:szCs w:val="24"/>
                  </w:rPr>
                </w:pPr>
                <w:r w:rsidRPr="00DA3EA4">
                  <w:rPr>
                    <w:rFonts w:cs="Arial"/>
                    <w:color w:val="595959"/>
                    <w:szCs w:val="24"/>
                  </w:rPr>
                  <w:t>Click here to enter text.</w:t>
                </w:r>
              </w:p>
            </w:tc>
          </w:sdtContent>
        </w:sdt>
        <w:sdt>
          <w:sdtPr>
            <w:rPr>
              <w:rFonts w:cs="Arial"/>
              <w:color w:val="595959"/>
              <w:szCs w:val="24"/>
            </w:rPr>
            <w:alias w:val="High level evaluative messages in bullets to be inserted here"/>
            <w:tag w:val="High level evaluative messages in bullets to be inserted here"/>
            <w:id w:val="1415046548"/>
            <w:placeholder>
              <w:docPart w:val="C9126E071A5C4947B27C2538CB870F11"/>
            </w:placeholder>
            <w:showingPlcHdr/>
          </w:sdtPr>
          <w:sdtEndPr/>
          <w:sdtContent>
            <w:tc>
              <w:tcPr>
                <w:tcW w:w="3835" w:type="dxa"/>
                <w:vAlign w:val="center"/>
              </w:tcPr>
              <w:p w14:paraId="63FBD926" w14:textId="77777777" w:rsidR="005A589A" w:rsidRPr="00DA3EA4" w:rsidRDefault="005A589A" w:rsidP="008A071F">
                <w:pPr>
                  <w:rPr>
                    <w:rFonts w:cs="Arial"/>
                    <w:color w:val="595959"/>
                    <w:szCs w:val="24"/>
                  </w:rPr>
                </w:pPr>
                <w:r w:rsidRPr="00DA3EA4">
                  <w:rPr>
                    <w:rFonts w:cs="Arial"/>
                    <w:color w:val="595959"/>
                    <w:szCs w:val="24"/>
                  </w:rPr>
                  <w:t>Click here to enter text.</w:t>
                </w:r>
              </w:p>
            </w:tc>
          </w:sdtContent>
        </w:sdt>
        <w:sdt>
          <w:sdtPr>
            <w:rPr>
              <w:rFonts w:cs="Arial"/>
              <w:color w:val="595959"/>
              <w:szCs w:val="24"/>
            </w:rPr>
            <w:alias w:val="High level evaluative messages in bullets to be inserted here"/>
            <w:tag w:val="High level evaluative messages in bullets to be inserted here"/>
            <w:id w:val="-2117588956"/>
            <w:placeholder>
              <w:docPart w:val="23B880BAEA1D4F989F640F0E89A4DAEF"/>
            </w:placeholder>
            <w:showingPlcHdr/>
          </w:sdtPr>
          <w:sdtEndPr/>
          <w:sdtContent>
            <w:tc>
              <w:tcPr>
                <w:tcW w:w="3847" w:type="dxa"/>
                <w:vAlign w:val="center"/>
              </w:tcPr>
              <w:p w14:paraId="4FC67B64" w14:textId="77777777" w:rsidR="005A589A" w:rsidRPr="00DA3EA4" w:rsidRDefault="005A589A" w:rsidP="008A071F">
                <w:pPr>
                  <w:rPr>
                    <w:rFonts w:cs="Arial"/>
                    <w:color w:val="595959"/>
                    <w:szCs w:val="24"/>
                  </w:rPr>
                </w:pPr>
                <w:r w:rsidRPr="00DA3EA4">
                  <w:rPr>
                    <w:rFonts w:cs="Arial"/>
                    <w:color w:val="595959"/>
                    <w:szCs w:val="24"/>
                  </w:rPr>
                  <w:t>Click here to enter text.</w:t>
                </w:r>
              </w:p>
            </w:tc>
          </w:sdtContent>
        </w:sdt>
        <w:sdt>
          <w:sdtPr>
            <w:rPr>
              <w:rFonts w:cs="Arial"/>
              <w:color w:val="595959"/>
              <w:szCs w:val="24"/>
            </w:rPr>
            <w:alias w:val="Please select the QI evaluation"/>
            <w:id w:val="925610503"/>
            <w:placeholder>
              <w:docPart w:val="C67081964C33419AB0CE127E6A8B8770"/>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3870" w:type="dxa"/>
                <w:vAlign w:val="center"/>
              </w:tcPr>
              <w:p w14:paraId="0C789D73" w14:textId="77777777" w:rsidR="005A589A" w:rsidRPr="00DA3EA4" w:rsidRDefault="005A589A" w:rsidP="008A071F">
                <w:pPr>
                  <w:rPr>
                    <w:rFonts w:cs="Arial"/>
                    <w:color w:val="595959"/>
                    <w:szCs w:val="24"/>
                  </w:rPr>
                </w:pPr>
                <w:r w:rsidRPr="00DA3EA4">
                  <w:rPr>
                    <w:rStyle w:val="PlaceholderText"/>
                    <w:color w:val="595959"/>
                    <w:szCs w:val="24"/>
                  </w:rPr>
                  <w:t>Choose an item.</w:t>
                </w:r>
              </w:p>
            </w:tc>
          </w:sdtContent>
        </w:sdt>
      </w:tr>
    </w:tbl>
    <w:p w14:paraId="5DF8DF35" w14:textId="77777777" w:rsidR="005A589A" w:rsidRPr="00DA3EA4" w:rsidRDefault="005A589A" w:rsidP="005A589A">
      <w:pPr>
        <w:rPr>
          <w:szCs w:val="24"/>
        </w:rPr>
      </w:pPr>
    </w:p>
    <w:p w14:paraId="2F97EF23" w14:textId="77777777" w:rsidR="005A589A" w:rsidRPr="00DA3EA4" w:rsidRDefault="005A589A">
      <w:pPr>
        <w:rPr>
          <w:szCs w:val="24"/>
        </w:rPr>
      </w:pPr>
      <w:r w:rsidRPr="00DA3EA4">
        <w:rPr>
          <w:szCs w:val="24"/>
        </w:rPr>
        <w:br w:type="page"/>
      </w:r>
    </w:p>
    <w:p w14:paraId="72BDE75B" w14:textId="77777777" w:rsidR="008E4C3E" w:rsidRPr="00DA3EA4" w:rsidRDefault="005A589A">
      <w:pPr>
        <w:rPr>
          <w:szCs w:val="24"/>
        </w:rPr>
      </w:pPr>
      <w:r w:rsidRPr="00DA3EA4">
        <w:rPr>
          <w:szCs w:val="24"/>
        </w:rPr>
        <w:lastRenderedPageBreak/>
        <w:t>Self-evaluation for the Nursery Class</w:t>
      </w:r>
      <w:r w:rsidR="00C61C43" w:rsidRPr="00DA3EA4">
        <w:rPr>
          <w:szCs w:val="24"/>
        </w:rPr>
        <w:t xml:space="preserve"> (only complete if there is a nurse</w:t>
      </w:r>
      <w:r w:rsidR="00973C76">
        <w:rPr>
          <w:szCs w:val="24"/>
        </w:rPr>
        <w:t>r</w:t>
      </w:r>
      <w:r w:rsidR="00C61C43" w:rsidRPr="00DA3EA4">
        <w:rPr>
          <w:szCs w:val="24"/>
        </w:rPr>
        <w:t>y class)</w:t>
      </w:r>
    </w:p>
    <w:p w14:paraId="7A617F7F" w14:textId="77777777" w:rsidR="005A589A" w:rsidRPr="00DA3EA4" w:rsidRDefault="005A589A">
      <w:pPr>
        <w:rPr>
          <w:szCs w:val="24"/>
        </w:rPr>
      </w:pPr>
    </w:p>
    <w:tbl>
      <w:tblPr>
        <w:tblStyle w:val="TableGrid"/>
        <w:tblW w:w="0" w:type="auto"/>
        <w:tblCellMar>
          <w:top w:w="28" w:type="dxa"/>
          <w:bottom w:w="28" w:type="dxa"/>
        </w:tblCellMar>
        <w:tblLook w:val="04A0" w:firstRow="1" w:lastRow="0" w:firstColumn="1" w:lastColumn="0" w:noHBand="0" w:noVBand="1"/>
      </w:tblPr>
      <w:tblGrid>
        <w:gridCol w:w="3836"/>
        <w:gridCol w:w="3835"/>
        <w:gridCol w:w="3847"/>
        <w:gridCol w:w="3870"/>
      </w:tblGrid>
      <w:tr w:rsidR="005A589A" w:rsidRPr="00DA3EA4" w14:paraId="2948569E" w14:textId="77777777" w:rsidTr="005A589A">
        <w:tc>
          <w:tcPr>
            <w:tcW w:w="15388" w:type="dxa"/>
            <w:gridSpan w:val="4"/>
            <w:vAlign w:val="center"/>
          </w:tcPr>
          <w:p w14:paraId="09652BA4" w14:textId="77777777" w:rsidR="005A589A" w:rsidRPr="00DA3EA4" w:rsidRDefault="005A589A" w:rsidP="008A071F">
            <w:pPr>
              <w:rPr>
                <w:rFonts w:cs="Arial"/>
                <w:b/>
                <w:color w:val="595959"/>
                <w:szCs w:val="24"/>
              </w:rPr>
            </w:pPr>
            <w:r w:rsidRPr="00DA3EA4">
              <w:rPr>
                <w:b/>
                <w:color w:val="595959"/>
                <w:szCs w:val="24"/>
              </w:rPr>
              <w:t>Self-evaluation summary for primary schools and primary schools with a nursery class/</w:t>
            </w:r>
            <w:r w:rsidRPr="00DA3EA4">
              <w:rPr>
                <w:rFonts w:cs="Arial"/>
                <w:b/>
                <w:color w:val="595959"/>
                <w:szCs w:val="24"/>
              </w:rPr>
              <w:t>early learning and childcare settings (ELC):</w:t>
            </w:r>
          </w:p>
          <w:p w14:paraId="0947F9D7" w14:textId="77777777" w:rsidR="005A589A" w:rsidRPr="00DA3EA4" w:rsidRDefault="008744DA" w:rsidP="008A071F">
            <w:pPr>
              <w:rPr>
                <w:b/>
                <w:color w:val="595959"/>
                <w:szCs w:val="24"/>
              </w:rPr>
            </w:pPr>
            <w:sdt>
              <w:sdtPr>
                <w:rPr>
                  <w:b/>
                  <w:color w:val="595959"/>
                  <w:szCs w:val="24"/>
                </w:rPr>
                <w:alias w:val="Please insert the name of your school"/>
                <w:tag w:val="Please type here"/>
                <w:id w:val="1851448262"/>
                <w:placeholder>
                  <w:docPart w:val="4421DB173837410AB16E62BEEB4E9BF0"/>
                </w:placeholder>
                <w:showingPlcHdr/>
              </w:sdtPr>
              <w:sdtEndPr/>
              <w:sdtContent>
                <w:r w:rsidR="005A589A" w:rsidRPr="00DA3EA4">
                  <w:rPr>
                    <w:b/>
                    <w:color w:val="595959"/>
                    <w:szCs w:val="24"/>
                  </w:rPr>
                  <w:t>Click here to enter text.</w:t>
                </w:r>
              </w:sdtContent>
            </w:sdt>
            <w:r w:rsidR="005A589A" w:rsidRPr="00DA3EA4">
              <w:rPr>
                <w:b/>
                <w:color w:val="595959"/>
                <w:szCs w:val="24"/>
              </w:rPr>
              <w:t xml:space="preserve">, </w:t>
            </w:r>
            <w:sdt>
              <w:sdtPr>
                <w:rPr>
                  <w:b/>
                  <w:color w:val="595959"/>
                  <w:szCs w:val="24"/>
                </w:rPr>
                <w:alias w:val="Please insert your local authority"/>
                <w:tag w:val="Please insert your local authority"/>
                <w:id w:val="-1305087946"/>
                <w:placeholder>
                  <w:docPart w:val="AD1BA00E7A3E44FBB315A42240F3862E"/>
                </w:placeholder>
                <w:showingPlcHdr/>
                <w:text/>
              </w:sdtPr>
              <w:sdtEndPr/>
              <w:sdtContent>
                <w:r w:rsidR="005A589A" w:rsidRPr="00DA3EA4">
                  <w:rPr>
                    <w:b/>
                    <w:color w:val="595959"/>
                    <w:szCs w:val="24"/>
                  </w:rPr>
                  <w:t>Click here to enter text.</w:t>
                </w:r>
              </w:sdtContent>
            </w:sdt>
          </w:p>
        </w:tc>
      </w:tr>
      <w:tr w:rsidR="005A589A" w:rsidRPr="00DA3EA4" w14:paraId="6C96D718" w14:textId="77777777" w:rsidTr="005A589A">
        <w:tc>
          <w:tcPr>
            <w:tcW w:w="3836" w:type="dxa"/>
            <w:vAlign w:val="center"/>
          </w:tcPr>
          <w:p w14:paraId="572FB700" w14:textId="77777777" w:rsidR="005A589A" w:rsidRPr="00DA3EA4" w:rsidRDefault="005A589A" w:rsidP="008A071F">
            <w:pPr>
              <w:rPr>
                <w:b/>
                <w:color w:val="595959"/>
                <w:szCs w:val="24"/>
              </w:rPr>
            </w:pPr>
            <w:r w:rsidRPr="00DA3EA4">
              <w:rPr>
                <w:b/>
                <w:color w:val="595959"/>
                <w:szCs w:val="24"/>
              </w:rPr>
              <w:t>How well are you doing?</w:t>
            </w:r>
          </w:p>
          <w:p w14:paraId="5C8C5F67" w14:textId="77777777" w:rsidR="005A589A" w:rsidRPr="00DA3EA4" w:rsidRDefault="005A589A" w:rsidP="008A071F">
            <w:pPr>
              <w:rPr>
                <w:b/>
                <w:color w:val="595959"/>
                <w:szCs w:val="24"/>
              </w:rPr>
            </w:pPr>
            <w:r w:rsidRPr="00DA3EA4">
              <w:rPr>
                <w:b/>
                <w:color w:val="595959"/>
                <w:szCs w:val="24"/>
              </w:rPr>
              <w:t>What’s working well for your learners?</w:t>
            </w:r>
          </w:p>
        </w:tc>
        <w:tc>
          <w:tcPr>
            <w:tcW w:w="3835" w:type="dxa"/>
            <w:vAlign w:val="center"/>
          </w:tcPr>
          <w:p w14:paraId="1034DB8C" w14:textId="77777777" w:rsidR="005A589A" w:rsidRPr="00DA3EA4" w:rsidRDefault="005A589A" w:rsidP="008A071F">
            <w:pPr>
              <w:rPr>
                <w:b/>
                <w:color w:val="595959"/>
                <w:szCs w:val="24"/>
              </w:rPr>
            </w:pPr>
            <w:r w:rsidRPr="00DA3EA4">
              <w:rPr>
                <w:b/>
                <w:color w:val="595959"/>
                <w:szCs w:val="24"/>
              </w:rPr>
              <w:t>How do you know?</w:t>
            </w:r>
          </w:p>
          <w:p w14:paraId="56D73744" w14:textId="77777777" w:rsidR="005A589A" w:rsidRPr="00DA3EA4" w:rsidRDefault="005A589A" w:rsidP="008A071F">
            <w:pPr>
              <w:rPr>
                <w:b/>
                <w:color w:val="595959"/>
                <w:szCs w:val="24"/>
              </w:rPr>
            </w:pPr>
            <w:r w:rsidRPr="00DA3EA4">
              <w:rPr>
                <w:b/>
                <w:color w:val="595959"/>
                <w:szCs w:val="24"/>
              </w:rPr>
              <w:t>What evidence do you have of positive impact on learners?</w:t>
            </w:r>
          </w:p>
        </w:tc>
        <w:tc>
          <w:tcPr>
            <w:tcW w:w="3847" w:type="dxa"/>
            <w:vAlign w:val="center"/>
          </w:tcPr>
          <w:p w14:paraId="19700864" w14:textId="77777777" w:rsidR="005A589A" w:rsidRPr="00DA3EA4" w:rsidRDefault="005A589A" w:rsidP="008A071F">
            <w:pPr>
              <w:rPr>
                <w:b/>
                <w:color w:val="595959"/>
                <w:szCs w:val="24"/>
              </w:rPr>
            </w:pPr>
            <w:r w:rsidRPr="00DA3EA4">
              <w:rPr>
                <w:b/>
                <w:color w:val="595959"/>
                <w:szCs w:val="24"/>
              </w:rPr>
              <w:t>What are you going to do now?</w:t>
            </w:r>
          </w:p>
          <w:p w14:paraId="79FEB240" w14:textId="77777777" w:rsidR="005A589A" w:rsidRPr="00DA3EA4" w:rsidRDefault="005A589A" w:rsidP="008A071F">
            <w:pPr>
              <w:rPr>
                <w:b/>
                <w:color w:val="595959"/>
                <w:szCs w:val="24"/>
              </w:rPr>
            </w:pPr>
            <w:r w:rsidRPr="00DA3EA4">
              <w:rPr>
                <w:b/>
                <w:color w:val="595959"/>
                <w:szCs w:val="24"/>
              </w:rPr>
              <w:t>What are your improvement priorities in this area?</w:t>
            </w:r>
          </w:p>
        </w:tc>
        <w:tc>
          <w:tcPr>
            <w:tcW w:w="3870" w:type="dxa"/>
            <w:vAlign w:val="center"/>
          </w:tcPr>
          <w:p w14:paraId="3B093DDB" w14:textId="77777777" w:rsidR="005A589A" w:rsidRPr="00DA3EA4" w:rsidRDefault="005A589A" w:rsidP="008A071F">
            <w:pPr>
              <w:rPr>
                <w:b/>
                <w:color w:val="595959"/>
                <w:szCs w:val="24"/>
              </w:rPr>
            </w:pPr>
            <w:r w:rsidRPr="00DA3EA4">
              <w:rPr>
                <w:b/>
                <w:color w:val="595959"/>
                <w:szCs w:val="24"/>
              </w:rPr>
              <w:t>How would you evaluate this QI using the HGIOS?4/HGIOELC? six</w:t>
            </w:r>
            <w:r w:rsidRPr="00DA3EA4">
              <w:rPr>
                <w:b/>
                <w:color w:val="595959"/>
                <w:szCs w:val="24"/>
              </w:rPr>
              <w:noBreakHyphen/>
              <w:t>point scale?</w:t>
            </w:r>
          </w:p>
        </w:tc>
      </w:tr>
      <w:tr w:rsidR="008B0E07" w:rsidRPr="00DA3EA4" w14:paraId="6B11832C" w14:textId="77777777" w:rsidTr="005A589A">
        <w:tc>
          <w:tcPr>
            <w:tcW w:w="15388" w:type="dxa"/>
            <w:gridSpan w:val="4"/>
            <w:shd w:val="clear" w:color="auto" w:fill="FDE9D9" w:themeFill="accent6" w:themeFillTint="33"/>
            <w:vAlign w:val="center"/>
          </w:tcPr>
          <w:p w14:paraId="71C69A11" w14:textId="77777777" w:rsidR="008B0E07" w:rsidRPr="00DA3EA4" w:rsidRDefault="008B0E07" w:rsidP="008B0E07">
            <w:pPr>
              <w:rPr>
                <w:color w:val="595959"/>
                <w:szCs w:val="24"/>
              </w:rPr>
            </w:pPr>
            <w:r w:rsidRPr="00DA3EA4">
              <w:rPr>
                <w:rFonts w:cs="Arial"/>
                <w:b/>
                <w:color w:val="595959"/>
                <w:szCs w:val="24"/>
              </w:rPr>
              <w:t>QI 2.3 Learning, teaching and assessment</w:t>
            </w:r>
            <w:r>
              <w:rPr>
                <w:rFonts w:cs="Arial"/>
                <w:b/>
                <w:color w:val="595959"/>
                <w:szCs w:val="24"/>
              </w:rPr>
              <w:t xml:space="preserve"> (</w:t>
            </w:r>
            <w:r>
              <w:rPr>
                <w:rFonts w:ascii="ArialMT" w:hAnsi="ArialMT" w:cs="ArialMT"/>
                <w:color w:val="585757"/>
                <w:sz w:val="22"/>
              </w:rPr>
              <w:t>Learning and engagement; Quality of teaching; Effective use of assessment; Planning, tracking and monitoring)</w:t>
            </w:r>
          </w:p>
        </w:tc>
      </w:tr>
      <w:tr w:rsidR="008B0E07" w:rsidRPr="00DA3EA4" w14:paraId="7FC91263" w14:textId="77777777" w:rsidTr="005A589A">
        <w:tc>
          <w:tcPr>
            <w:tcW w:w="3836" w:type="dxa"/>
            <w:vAlign w:val="center"/>
          </w:tcPr>
          <w:p w14:paraId="19E218B6" w14:textId="77777777" w:rsidR="008B0E07" w:rsidRPr="00DA3EA4" w:rsidRDefault="008B0E07" w:rsidP="008B0E07">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35" w:type="dxa"/>
            <w:vAlign w:val="center"/>
          </w:tcPr>
          <w:p w14:paraId="11DABCFC" w14:textId="77777777" w:rsidR="008B0E07" w:rsidRPr="00DA3EA4" w:rsidRDefault="008B0E07" w:rsidP="008B0E07">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47" w:type="dxa"/>
            <w:vAlign w:val="center"/>
          </w:tcPr>
          <w:p w14:paraId="0F90D23D" w14:textId="77777777" w:rsidR="008B0E07" w:rsidRPr="00DA3EA4" w:rsidRDefault="008B0E07" w:rsidP="008B0E07">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sdt>
          <w:sdtPr>
            <w:rPr>
              <w:rFonts w:cs="Arial"/>
              <w:color w:val="595959"/>
              <w:szCs w:val="24"/>
            </w:rPr>
            <w:alias w:val="Please select the QI evaluation"/>
            <w:id w:val="-1281646482"/>
            <w:placeholder>
              <w:docPart w:val="D92FAC6C0A444323A3B42758788416FB"/>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3870" w:type="dxa"/>
                <w:vAlign w:val="center"/>
              </w:tcPr>
              <w:p w14:paraId="41DE1499" w14:textId="77777777" w:rsidR="008B0E07" w:rsidRPr="00DA3EA4" w:rsidRDefault="008B0E07" w:rsidP="008B0E07">
                <w:pPr>
                  <w:rPr>
                    <w:color w:val="595959"/>
                    <w:szCs w:val="24"/>
                  </w:rPr>
                </w:pPr>
                <w:r w:rsidRPr="00DA3EA4">
                  <w:rPr>
                    <w:rStyle w:val="PlaceholderText"/>
                    <w:color w:val="595959"/>
                    <w:szCs w:val="24"/>
                  </w:rPr>
                  <w:t>Choose an item.</w:t>
                </w:r>
              </w:p>
            </w:tc>
          </w:sdtContent>
        </w:sdt>
      </w:tr>
      <w:tr w:rsidR="008B0E07" w:rsidRPr="00DA3EA4" w14:paraId="4945B894" w14:textId="77777777" w:rsidTr="008B0E07">
        <w:trPr>
          <w:trHeight w:val="730"/>
        </w:trPr>
        <w:tc>
          <w:tcPr>
            <w:tcW w:w="15388" w:type="dxa"/>
            <w:gridSpan w:val="4"/>
            <w:shd w:val="clear" w:color="auto" w:fill="EAF1DD" w:themeFill="accent3" w:themeFillTint="33"/>
            <w:vAlign w:val="center"/>
          </w:tcPr>
          <w:p w14:paraId="5FD353E1" w14:textId="77777777" w:rsidR="008B0E07" w:rsidRPr="00DA3EA4" w:rsidRDefault="008B0E07" w:rsidP="008B0E07">
            <w:pPr>
              <w:rPr>
                <w:rFonts w:cs="Arial"/>
                <w:b/>
                <w:color w:val="595959"/>
                <w:szCs w:val="24"/>
              </w:rPr>
            </w:pPr>
            <w:r w:rsidRPr="00DA3EA4">
              <w:rPr>
                <w:rFonts w:cs="Arial"/>
                <w:b/>
                <w:color w:val="595959"/>
                <w:szCs w:val="24"/>
              </w:rPr>
              <w:t>QI 3.2 Securing children’s progress</w:t>
            </w:r>
            <w:r>
              <w:rPr>
                <w:rFonts w:cs="Arial"/>
                <w:b/>
                <w:color w:val="595959"/>
                <w:szCs w:val="24"/>
              </w:rPr>
              <w:t xml:space="preserve"> (</w:t>
            </w:r>
            <w:r w:rsidRPr="00DA3EA4">
              <w:rPr>
                <w:rFonts w:cs="Arial"/>
                <w:color w:val="595959"/>
                <w:szCs w:val="24"/>
              </w:rPr>
              <w:t>Progress in communication, early language, mathematics, health and wellbeing</w:t>
            </w:r>
            <w:r>
              <w:rPr>
                <w:rFonts w:cs="Arial"/>
                <w:color w:val="595959"/>
                <w:szCs w:val="24"/>
              </w:rPr>
              <w:t xml:space="preserve">; </w:t>
            </w:r>
            <w:r w:rsidRPr="00DA3EA4">
              <w:rPr>
                <w:rFonts w:cs="Arial"/>
                <w:color w:val="595959"/>
                <w:szCs w:val="24"/>
              </w:rPr>
              <w:t>Children’s progress over time</w:t>
            </w:r>
            <w:r>
              <w:rPr>
                <w:rFonts w:cs="Arial"/>
                <w:color w:val="595959"/>
                <w:szCs w:val="24"/>
              </w:rPr>
              <w:t xml:space="preserve">; </w:t>
            </w:r>
            <w:r w:rsidRPr="00DA3EA4">
              <w:rPr>
                <w:rFonts w:cs="Arial"/>
                <w:color w:val="595959"/>
                <w:szCs w:val="24"/>
              </w:rPr>
              <w:t>Overall quality of children’s achievement</w:t>
            </w:r>
            <w:r>
              <w:rPr>
                <w:rFonts w:cs="Arial"/>
                <w:color w:val="595959"/>
                <w:szCs w:val="24"/>
              </w:rPr>
              <w:t xml:space="preserve">; </w:t>
            </w:r>
            <w:r w:rsidRPr="00DA3EA4">
              <w:rPr>
                <w:rFonts w:cs="Arial"/>
                <w:color w:val="595959"/>
                <w:szCs w:val="24"/>
              </w:rPr>
              <w:t>Ensuring equity for all children</w:t>
            </w:r>
            <w:r>
              <w:rPr>
                <w:rFonts w:cs="Arial"/>
                <w:color w:val="595959"/>
                <w:szCs w:val="24"/>
              </w:rPr>
              <w:t>)</w:t>
            </w:r>
          </w:p>
        </w:tc>
      </w:tr>
      <w:tr w:rsidR="008B0E07" w:rsidRPr="00DA3EA4" w14:paraId="6F0C8605" w14:textId="77777777" w:rsidTr="005A589A">
        <w:tc>
          <w:tcPr>
            <w:tcW w:w="3836" w:type="dxa"/>
            <w:vAlign w:val="center"/>
          </w:tcPr>
          <w:p w14:paraId="12C6D771" w14:textId="77777777" w:rsidR="008B0E07" w:rsidRPr="00DA3EA4" w:rsidRDefault="008B0E07" w:rsidP="008B0E07">
            <w:pPr>
              <w:rPr>
                <w:rFonts w:cs="Arial"/>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35" w:type="dxa"/>
            <w:vAlign w:val="center"/>
          </w:tcPr>
          <w:p w14:paraId="7143BD13" w14:textId="77777777" w:rsidR="008B0E07" w:rsidRPr="00DA3EA4" w:rsidRDefault="008B0E07" w:rsidP="008B0E07">
            <w:pPr>
              <w:rPr>
                <w:rFonts w:cs="Arial"/>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47" w:type="dxa"/>
            <w:vAlign w:val="center"/>
          </w:tcPr>
          <w:p w14:paraId="4EB9767D" w14:textId="77777777" w:rsidR="008B0E07" w:rsidRPr="00DA3EA4" w:rsidRDefault="008B0E07" w:rsidP="008B0E07">
            <w:pPr>
              <w:rPr>
                <w:rFonts w:cs="Arial"/>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sdt>
          <w:sdtPr>
            <w:rPr>
              <w:rFonts w:cs="Arial"/>
              <w:color w:val="595959"/>
              <w:szCs w:val="24"/>
            </w:rPr>
            <w:alias w:val="Please select the QI evaluation"/>
            <w:id w:val="1104999719"/>
            <w:placeholder>
              <w:docPart w:val="1C487FDB2409433290BA8E13613E2A27"/>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3870" w:type="dxa"/>
                <w:vAlign w:val="center"/>
              </w:tcPr>
              <w:p w14:paraId="3C038B87" w14:textId="77777777" w:rsidR="008B0E07" w:rsidRPr="00DA3EA4" w:rsidRDefault="008B0E07" w:rsidP="008B0E07">
                <w:pPr>
                  <w:rPr>
                    <w:rFonts w:cs="Arial"/>
                    <w:color w:val="595959"/>
                    <w:szCs w:val="24"/>
                  </w:rPr>
                </w:pPr>
                <w:r w:rsidRPr="00DA3EA4">
                  <w:rPr>
                    <w:rStyle w:val="PlaceholderText"/>
                    <w:color w:val="595959"/>
                    <w:szCs w:val="24"/>
                  </w:rPr>
                  <w:t>Choose an item.</w:t>
                </w:r>
              </w:p>
            </w:tc>
          </w:sdtContent>
        </w:sdt>
      </w:tr>
    </w:tbl>
    <w:p w14:paraId="4E7E4EB3" w14:textId="77777777" w:rsidR="005A589A" w:rsidRPr="00DA3EA4" w:rsidRDefault="005A589A" w:rsidP="005A589A">
      <w:pPr>
        <w:rPr>
          <w:szCs w:val="24"/>
        </w:rPr>
      </w:pPr>
    </w:p>
    <w:p w14:paraId="5E9DFD9F" w14:textId="77777777" w:rsidR="005A589A" w:rsidRPr="00DA3EA4" w:rsidRDefault="005A589A">
      <w:pPr>
        <w:rPr>
          <w:szCs w:val="24"/>
        </w:rPr>
      </w:pPr>
    </w:p>
    <w:sectPr w:rsidR="005A589A" w:rsidRPr="00DA3EA4" w:rsidSect="00674548">
      <w:headerReference w:type="default" r:id="rId15"/>
      <w:footerReference w:type="default" r:id="rId16"/>
      <w:pgSz w:w="16838" w:h="11906" w:orient="landscape"/>
      <w:pgMar w:top="1418"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D4E4D" w14:textId="77777777" w:rsidR="00641844" w:rsidRDefault="00641844" w:rsidP="00D62A23">
      <w:r>
        <w:separator/>
      </w:r>
    </w:p>
  </w:endnote>
  <w:endnote w:type="continuationSeparator" w:id="0">
    <w:p w14:paraId="7DCCE477" w14:textId="77777777" w:rsidR="00641844" w:rsidRDefault="00641844" w:rsidP="00D6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866907325"/>
      <w:docPartObj>
        <w:docPartGallery w:val="Page Numbers (Bottom of Page)"/>
        <w:docPartUnique/>
      </w:docPartObj>
    </w:sdtPr>
    <w:sdtEndPr>
      <w:rPr>
        <w:noProof/>
        <w:sz w:val="24"/>
        <w:szCs w:val="22"/>
      </w:rPr>
    </w:sdtEndPr>
    <w:sdtContent>
      <w:p w14:paraId="1A96E0C3" w14:textId="77777777" w:rsidR="00674548" w:rsidRDefault="00674548" w:rsidP="00674548">
        <w:pPr>
          <w:pStyle w:val="Footer"/>
          <w:tabs>
            <w:tab w:val="clear" w:pos="9026"/>
            <w:tab w:val="right" w:pos="14742"/>
          </w:tabs>
          <w:rPr>
            <w:noProof/>
          </w:rPr>
        </w:pPr>
        <w:r>
          <w:rPr>
            <w:sz w:val="20"/>
            <w:szCs w:val="20"/>
          </w:rPr>
          <w:t xml:space="preserve">Please refer to the briefing note for headteachers </w:t>
        </w:r>
        <w:r w:rsidR="00BA77B4">
          <w:rPr>
            <w:sz w:val="20"/>
            <w:szCs w:val="20"/>
          </w:rPr>
          <w:t xml:space="preserve">and heads of ELC settings </w:t>
        </w:r>
        <w:r>
          <w:rPr>
            <w:sz w:val="20"/>
            <w:szCs w:val="20"/>
          </w:rPr>
          <w:t>for guidance on completing this self-evaluation</w:t>
        </w:r>
        <w:r>
          <w:rPr>
            <w:sz w:val="20"/>
            <w:szCs w:val="20"/>
          </w:rPr>
          <w:tab/>
        </w:r>
        <w:r>
          <w:fldChar w:fldCharType="begin"/>
        </w:r>
        <w:r>
          <w:instrText xml:space="preserve"> PAGE   \* MERGEFORMAT </w:instrText>
        </w:r>
        <w:r>
          <w:fldChar w:fldCharType="separate"/>
        </w:r>
        <w:r w:rsidR="00F41746">
          <w:rPr>
            <w:noProof/>
          </w:rPr>
          <w:t>1</w:t>
        </w:r>
        <w:r>
          <w:rPr>
            <w:noProof/>
          </w:rPr>
          <w:fldChar w:fldCharType="end"/>
        </w:r>
      </w:p>
      <w:p w14:paraId="293957DB" w14:textId="77777777" w:rsidR="00674548" w:rsidRDefault="008744DA" w:rsidP="00674548">
        <w:pPr>
          <w:pStyle w:val="Footer"/>
          <w:tabs>
            <w:tab w:val="clear" w:pos="9026"/>
            <w:tab w:val="right" w:pos="14742"/>
          </w:tabs>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045951595"/>
      <w:docPartObj>
        <w:docPartGallery w:val="Page Numbers (Bottom of Page)"/>
        <w:docPartUnique/>
      </w:docPartObj>
    </w:sdtPr>
    <w:sdtEndPr>
      <w:rPr>
        <w:noProof/>
        <w:sz w:val="24"/>
        <w:szCs w:val="22"/>
      </w:rPr>
    </w:sdtEndPr>
    <w:sdtContent>
      <w:p w14:paraId="1D31C2A8" w14:textId="77777777" w:rsidR="00F17792" w:rsidRDefault="00F17792" w:rsidP="00674548">
        <w:pPr>
          <w:pStyle w:val="Footer"/>
          <w:tabs>
            <w:tab w:val="clear" w:pos="9026"/>
            <w:tab w:val="right" w:pos="14742"/>
          </w:tabs>
          <w:rPr>
            <w:noProof/>
          </w:rPr>
        </w:pPr>
        <w:r>
          <w:rPr>
            <w:sz w:val="20"/>
            <w:szCs w:val="20"/>
          </w:rPr>
          <w:t>Please refer to the briefing note for headteachers</w:t>
        </w:r>
        <w:r w:rsidR="00F41746">
          <w:rPr>
            <w:sz w:val="20"/>
            <w:szCs w:val="20"/>
          </w:rPr>
          <w:t xml:space="preserve"> and heads of ELC settings</w:t>
        </w:r>
        <w:r>
          <w:rPr>
            <w:sz w:val="20"/>
            <w:szCs w:val="20"/>
          </w:rPr>
          <w:t xml:space="preserve"> for guidance on completing this self-evaluation</w:t>
        </w:r>
        <w:r>
          <w:rPr>
            <w:sz w:val="20"/>
            <w:szCs w:val="20"/>
          </w:rPr>
          <w:tab/>
        </w:r>
        <w:r>
          <w:fldChar w:fldCharType="begin"/>
        </w:r>
        <w:r>
          <w:instrText xml:space="preserve"> PAGE   \* MERGEFORMAT </w:instrText>
        </w:r>
        <w:r>
          <w:fldChar w:fldCharType="separate"/>
        </w:r>
        <w:r w:rsidR="00F41746">
          <w:rPr>
            <w:noProof/>
          </w:rPr>
          <w:t>3</w:t>
        </w:r>
        <w:r>
          <w:rPr>
            <w:noProof/>
          </w:rPr>
          <w:fldChar w:fldCharType="end"/>
        </w:r>
      </w:p>
      <w:p w14:paraId="19055796" w14:textId="77777777" w:rsidR="00F17792" w:rsidRDefault="008744DA" w:rsidP="00674548">
        <w:pPr>
          <w:pStyle w:val="Footer"/>
          <w:tabs>
            <w:tab w:val="clear" w:pos="9026"/>
            <w:tab w:val="right" w:pos="14742"/>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CCBD0" w14:textId="77777777" w:rsidR="00641844" w:rsidRDefault="00641844" w:rsidP="00D62A23">
      <w:r>
        <w:separator/>
      </w:r>
    </w:p>
  </w:footnote>
  <w:footnote w:type="continuationSeparator" w:id="0">
    <w:p w14:paraId="72F3C31D" w14:textId="77777777" w:rsidR="00641844" w:rsidRDefault="00641844" w:rsidP="00D62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3013" w14:textId="77777777" w:rsidR="00D62A23" w:rsidRDefault="00D62A23" w:rsidP="00F17792">
    <w:pPr>
      <w:pStyle w:val="Header"/>
      <w:tabs>
        <w:tab w:val="clear" w:pos="4513"/>
        <w:tab w:val="clear" w:pos="9026"/>
        <w:tab w:val="left" w:pos="4605"/>
      </w:tabs>
    </w:pPr>
    <w:r>
      <w:rPr>
        <w:noProof/>
        <w:lang w:eastAsia="en-GB"/>
      </w:rPr>
      <w:drawing>
        <wp:anchor distT="0" distB="0" distL="114300" distR="114300" simplePos="0" relativeHeight="251659264" behindDoc="1" locked="0" layoutInCell="1" allowOverlap="1" wp14:anchorId="32835862" wp14:editId="73E2712E">
          <wp:simplePos x="0" y="0"/>
          <wp:positionH relativeFrom="column">
            <wp:posOffset>-66675</wp:posOffset>
          </wp:positionH>
          <wp:positionV relativeFrom="paragraph">
            <wp:posOffset>-350520</wp:posOffset>
          </wp:positionV>
          <wp:extent cx="1619250" cy="647700"/>
          <wp:effectExtent l="0" t="0" r="0" b="0"/>
          <wp:wrapNone/>
          <wp:docPr id="4" name="Picture 4" descr="Education Scotland RGB (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Scotland RGB (4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79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F8A2" w14:textId="77777777" w:rsidR="00F17792" w:rsidRDefault="00F17792" w:rsidP="00F17792">
    <w:pPr>
      <w:pStyle w:val="Header"/>
      <w:tabs>
        <w:tab w:val="clear" w:pos="4513"/>
        <w:tab w:val="clear" w:pos="9026"/>
        <w:tab w:val="left" w:pos="4605"/>
      </w:tabs>
    </w:pPr>
    <w:r>
      <w:rPr>
        <w:noProof/>
        <w:lang w:eastAsia="en-GB"/>
      </w:rPr>
      <w:drawing>
        <wp:anchor distT="0" distB="0" distL="114300" distR="114300" simplePos="0" relativeHeight="251661312" behindDoc="1" locked="0" layoutInCell="1" allowOverlap="1" wp14:anchorId="511CD9C9" wp14:editId="5ADBD965">
          <wp:simplePos x="0" y="0"/>
          <wp:positionH relativeFrom="column">
            <wp:posOffset>-66675</wp:posOffset>
          </wp:positionH>
          <wp:positionV relativeFrom="paragraph">
            <wp:posOffset>-350520</wp:posOffset>
          </wp:positionV>
          <wp:extent cx="1619250" cy="647700"/>
          <wp:effectExtent l="0" t="0" r="0" b="0"/>
          <wp:wrapNone/>
          <wp:docPr id="5" name="Picture 5" descr="Education Scotland RGB (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Scotland RGB (4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D5D5D"/>
    <w:multiLevelType w:val="hybridMultilevel"/>
    <w:tmpl w:val="E3AC00DC"/>
    <w:lvl w:ilvl="0" w:tplc="3EC229C4">
      <w:start w:val="1"/>
      <w:numFmt w:val="decimal"/>
      <w:pStyle w:val="ListParagraph"/>
      <w:lvlText w:val="%1."/>
      <w:lvlJc w:val="left"/>
      <w:pPr>
        <w:ind w:left="720" w:hanging="360"/>
      </w:pPr>
      <w:rPr>
        <w:rFonts w:hint="default"/>
        <w:color w:val="00ABB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82B9A"/>
    <w:multiLevelType w:val="hybridMultilevel"/>
    <w:tmpl w:val="E05834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112749787">
    <w:abstractNumId w:val="0"/>
  </w:num>
  <w:num w:numId="2" w16cid:durableId="1176263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A5"/>
    <w:rsid w:val="00031ADB"/>
    <w:rsid w:val="000412A8"/>
    <w:rsid w:val="000E5CDC"/>
    <w:rsid w:val="000F0286"/>
    <w:rsid w:val="00162D07"/>
    <w:rsid w:val="00207759"/>
    <w:rsid w:val="002240EC"/>
    <w:rsid w:val="00261E59"/>
    <w:rsid w:val="00277BA5"/>
    <w:rsid w:val="003C5D4A"/>
    <w:rsid w:val="00430091"/>
    <w:rsid w:val="004405F3"/>
    <w:rsid w:val="00444C14"/>
    <w:rsid w:val="0055675B"/>
    <w:rsid w:val="005827B2"/>
    <w:rsid w:val="005A589A"/>
    <w:rsid w:val="00641844"/>
    <w:rsid w:val="00653401"/>
    <w:rsid w:val="00674548"/>
    <w:rsid w:val="006A5442"/>
    <w:rsid w:val="00716F7E"/>
    <w:rsid w:val="0073740A"/>
    <w:rsid w:val="00770988"/>
    <w:rsid w:val="007D4AA4"/>
    <w:rsid w:val="007E7A43"/>
    <w:rsid w:val="008744DA"/>
    <w:rsid w:val="008953B7"/>
    <w:rsid w:val="008B0E07"/>
    <w:rsid w:val="008D4C6A"/>
    <w:rsid w:val="008D4E03"/>
    <w:rsid w:val="008E4C3E"/>
    <w:rsid w:val="00925626"/>
    <w:rsid w:val="00937B9F"/>
    <w:rsid w:val="00973C76"/>
    <w:rsid w:val="00A5390D"/>
    <w:rsid w:val="00B05542"/>
    <w:rsid w:val="00B65560"/>
    <w:rsid w:val="00B66B1B"/>
    <w:rsid w:val="00BA77B4"/>
    <w:rsid w:val="00C4180D"/>
    <w:rsid w:val="00C61C43"/>
    <w:rsid w:val="00C648DF"/>
    <w:rsid w:val="00CA566C"/>
    <w:rsid w:val="00D2034D"/>
    <w:rsid w:val="00D37C31"/>
    <w:rsid w:val="00D62A23"/>
    <w:rsid w:val="00DA3EA4"/>
    <w:rsid w:val="00DD65BD"/>
    <w:rsid w:val="00E0040D"/>
    <w:rsid w:val="00E008E3"/>
    <w:rsid w:val="00E72778"/>
    <w:rsid w:val="00F17792"/>
    <w:rsid w:val="00F41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DC7223"/>
  <w15:docId w15:val="{95CB2B10-7AFC-42A5-AA5E-28868514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A43"/>
  </w:style>
  <w:style w:type="paragraph" w:styleId="Heading1">
    <w:name w:val="heading 1"/>
    <w:basedOn w:val="Normal"/>
    <w:next w:val="Normal"/>
    <w:link w:val="Heading1Char"/>
    <w:uiPriority w:val="9"/>
    <w:qFormat/>
    <w:rsid w:val="007E7A43"/>
    <w:pPr>
      <w:keepNext/>
      <w:keepLines/>
      <w:outlineLvl w:val="0"/>
    </w:pPr>
    <w:rPr>
      <w:rFonts w:eastAsiaTheme="majorEastAsia" w:cstheme="majorBidi"/>
      <w:bCs/>
      <w:color w:val="009BAA"/>
      <w:sz w:val="44"/>
      <w:szCs w:val="28"/>
    </w:rPr>
  </w:style>
  <w:style w:type="paragraph" w:styleId="Heading2">
    <w:name w:val="heading 2"/>
    <w:basedOn w:val="Heading1"/>
    <w:next w:val="Normal"/>
    <w:link w:val="Heading2Char"/>
    <w:uiPriority w:val="9"/>
    <w:unhideWhenUsed/>
    <w:qFormat/>
    <w:rsid w:val="007E7A43"/>
    <w:pPr>
      <w:outlineLvl w:val="1"/>
    </w:pPr>
    <w:rPr>
      <w:bCs w:val="0"/>
      <w:sz w:val="28"/>
      <w:szCs w:val="26"/>
    </w:rPr>
  </w:style>
  <w:style w:type="paragraph" w:styleId="Heading3">
    <w:name w:val="heading 3"/>
    <w:basedOn w:val="Normal"/>
    <w:next w:val="Normal"/>
    <w:link w:val="Heading3Char"/>
    <w:uiPriority w:val="9"/>
    <w:semiHidden/>
    <w:unhideWhenUsed/>
    <w:qFormat/>
    <w:rsid w:val="00B65560"/>
    <w:pPr>
      <w:keepNext/>
      <w:keepLines/>
      <w:spacing w:before="200"/>
      <w:ind w:right="2835"/>
      <w:outlineLvl w:val="2"/>
    </w:pPr>
    <w:rPr>
      <w:rFonts w:eastAsiaTheme="majorEastAsia" w:cstheme="majorBidi"/>
      <w:b/>
      <w:bCs/>
      <w:color w:val="009BAA"/>
    </w:rPr>
  </w:style>
  <w:style w:type="paragraph" w:styleId="Heading4">
    <w:name w:val="heading 4"/>
    <w:basedOn w:val="Normal"/>
    <w:next w:val="Normal"/>
    <w:link w:val="Heading4Char"/>
    <w:uiPriority w:val="9"/>
    <w:unhideWhenUsed/>
    <w:qFormat/>
    <w:rsid w:val="008953B7"/>
    <w:pPr>
      <w:widowControl w:val="0"/>
      <w:outlineLvl w:val="3"/>
    </w:pPr>
    <w:rPr>
      <w:rFonts w:eastAsiaTheme="majorEastAsia" w:cstheme="majorBidi"/>
      <w:b/>
      <w:bCs/>
      <w:iCs/>
      <w:color w:val="595959" w:themeColor="text1" w:themeTint="A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43"/>
    <w:rPr>
      <w:rFonts w:eastAsiaTheme="majorEastAsia" w:cstheme="majorBidi"/>
      <w:bCs/>
      <w:color w:val="009BAA"/>
      <w:sz w:val="44"/>
      <w:szCs w:val="28"/>
    </w:rPr>
  </w:style>
  <w:style w:type="character" w:customStyle="1" w:styleId="Heading2Char">
    <w:name w:val="Heading 2 Char"/>
    <w:basedOn w:val="DefaultParagraphFont"/>
    <w:link w:val="Heading2"/>
    <w:uiPriority w:val="9"/>
    <w:rsid w:val="007E7A43"/>
    <w:rPr>
      <w:rFonts w:eastAsiaTheme="majorEastAsia" w:cstheme="majorBidi"/>
      <w:color w:val="009BAA"/>
      <w:sz w:val="28"/>
      <w:szCs w:val="26"/>
    </w:rPr>
  </w:style>
  <w:style w:type="character" w:customStyle="1" w:styleId="Heading3Char">
    <w:name w:val="Heading 3 Char"/>
    <w:basedOn w:val="DefaultParagraphFont"/>
    <w:link w:val="Heading3"/>
    <w:uiPriority w:val="9"/>
    <w:semiHidden/>
    <w:rsid w:val="00B65560"/>
    <w:rPr>
      <w:rFonts w:ascii="Arial" w:eastAsiaTheme="majorEastAsia" w:hAnsi="Arial" w:cstheme="majorBidi"/>
      <w:b/>
      <w:bCs/>
      <w:color w:val="009BAA"/>
    </w:rPr>
  </w:style>
  <w:style w:type="paragraph" w:customStyle="1" w:styleId="Subheading4">
    <w:name w:val="Sub heading 4"/>
    <w:basedOn w:val="Normal"/>
    <w:next w:val="Normal"/>
    <w:link w:val="Subheading4Char"/>
    <w:qFormat/>
    <w:rsid w:val="00B65560"/>
    <w:pPr>
      <w:widowControl w:val="0"/>
      <w:ind w:right="2835"/>
    </w:pPr>
    <w:rPr>
      <w:rFonts w:eastAsiaTheme="majorEastAsia" w:cs="Arial"/>
      <w:b/>
      <w:bCs/>
      <w:iCs/>
      <w:color w:val="000000" w:themeColor="text1"/>
      <w14:textFill>
        <w14:solidFill>
          <w14:schemeClr w14:val="tx1">
            <w14:lumMod w14:val="65000"/>
            <w14:lumOff w14:val="35000"/>
            <w14:lumMod w14:val="65000"/>
            <w14:lumOff w14:val="35000"/>
          </w14:schemeClr>
        </w14:solidFill>
      </w14:textFill>
    </w:rPr>
  </w:style>
  <w:style w:type="character" w:customStyle="1" w:styleId="Subheading4Char">
    <w:name w:val="Sub heading 4 Char"/>
    <w:basedOn w:val="DefaultParagraphFont"/>
    <w:link w:val="Subheading4"/>
    <w:rsid w:val="00B65560"/>
    <w:rPr>
      <w:rFonts w:ascii="Arial" w:eastAsiaTheme="majorEastAsia" w:hAnsi="Arial" w:cs="Arial"/>
      <w:b/>
      <w:bCs/>
      <w:iCs/>
      <w:color w:val="000000" w:themeColor="text1"/>
      <w14:textFill>
        <w14:solidFill>
          <w14:schemeClr w14:val="tx1">
            <w14:lumMod w14:val="65000"/>
            <w14:lumOff w14:val="35000"/>
            <w14:lumMod w14:val="65000"/>
            <w14:lumOff w14:val="35000"/>
          </w14:schemeClr>
        </w14:solidFill>
      </w14:textFill>
    </w:rPr>
  </w:style>
  <w:style w:type="character" w:customStyle="1" w:styleId="Heading4Char">
    <w:name w:val="Heading 4 Char"/>
    <w:basedOn w:val="DefaultParagraphFont"/>
    <w:link w:val="Heading4"/>
    <w:uiPriority w:val="9"/>
    <w:rsid w:val="008953B7"/>
    <w:rPr>
      <w:rFonts w:eastAsiaTheme="majorEastAsia" w:cstheme="majorBidi"/>
      <w:b/>
      <w:bCs/>
      <w:iCs/>
      <w:color w:val="595959" w:themeColor="text1" w:themeTint="A6"/>
      <w:sz w:val="22"/>
    </w:rPr>
  </w:style>
  <w:style w:type="paragraph" w:styleId="Title">
    <w:name w:val="Title"/>
    <w:aliases w:val="Header3"/>
    <w:basedOn w:val="Normal"/>
    <w:next w:val="Normal"/>
    <w:link w:val="TitleChar"/>
    <w:uiPriority w:val="10"/>
    <w:qFormat/>
    <w:rsid w:val="007E7A43"/>
    <w:pPr>
      <w:pBdr>
        <w:bottom w:val="single" w:sz="8" w:space="4" w:color="4F81BD" w:themeColor="accent1"/>
      </w:pBdr>
      <w:contextualSpacing/>
    </w:pPr>
    <w:rPr>
      <w:rFonts w:eastAsiaTheme="majorEastAsia" w:cstheme="majorBidi"/>
      <w:b/>
      <w:color w:val="009BAA"/>
      <w:spacing w:val="5"/>
      <w:kern w:val="28"/>
      <w:szCs w:val="52"/>
    </w:rPr>
  </w:style>
  <w:style w:type="character" w:customStyle="1" w:styleId="TitleChar">
    <w:name w:val="Title Char"/>
    <w:aliases w:val="Header3 Char"/>
    <w:basedOn w:val="DefaultParagraphFont"/>
    <w:link w:val="Title"/>
    <w:uiPriority w:val="10"/>
    <w:rsid w:val="007E7A43"/>
    <w:rPr>
      <w:rFonts w:eastAsiaTheme="majorEastAsia" w:cstheme="majorBidi"/>
      <w:b/>
      <w:color w:val="009BAA"/>
      <w:spacing w:val="5"/>
      <w:kern w:val="28"/>
      <w:szCs w:val="52"/>
    </w:rPr>
  </w:style>
  <w:style w:type="table" w:styleId="TableGrid">
    <w:name w:val="Table Grid"/>
    <w:basedOn w:val="TableNormal"/>
    <w:uiPriority w:val="59"/>
    <w:rsid w:val="00277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7BA5"/>
    <w:rPr>
      <w:rFonts w:ascii="Tahoma" w:hAnsi="Tahoma" w:cs="Tahoma"/>
      <w:sz w:val="16"/>
      <w:szCs w:val="16"/>
    </w:rPr>
  </w:style>
  <w:style w:type="character" w:customStyle="1" w:styleId="BalloonTextChar">
    <w:name w:val="Balloon Text Char"/>
    <w:basedOn w:val="DefaultParagraphFont"/>
    <w:link w:val="BalloonText"/>
    <w:uiPriority w:val="99"/>
    <w:semiHidden/>
    <w:rsid w:val="00277BA5"/>
    <w:rPr>
      <w:rFonts w:ascii="Tahoma" w:hAnsi="Tahoma" w:cs="Tahoma"/>
      <w:sz w:val="16"/>
      <w:szCs w:val="16"/>
    </w:rPr>
  </w:style>
  <w:style w:type="character" w:styleId="PlaceholderText">
    <w:name w:val="Placeholder Text"/>
    <w:basedOn w:val="DefaultParagraphFont"/>
    <w:uiPriority w:val="99"/>
    <w:semiHidden/>
    <w:rsid w:val="00277BA5"/>
    <w:rPr>
      <w:color w:val="808080"/>
    </w:rPr>
  </w:style>
  <w:style w:type="paragraph" w:styleId="Header">
    <w:name w:val="header"/>
    <w:basedOn w:val="Normal"/>
    <w:link w:val="HeaderChar"/>
    <w:uiPriority w:val="99"/>
    <w:unhideWhenUsed/>
    <w:rsid w:val="00D62A23"/>
    <w:pPr>
      <w:tabs>
        <w:tab w:val="center" w:pos="4513"/>
        <w:tab w:val="right" w:pos="9026"/>
      </w:tabs>
    </w:pPr>
  </w:style>
  <w:style w:type="character" w:customStyle="1" w:styleId="HeaderChar">
    <w:name w:val="Header Char"/>
    <w:basedOn w:val="DefaultParagraphFont"/>
    <w:link w:val="Header"/>
    <w:uiPriority w:val="99"/>
    <w:rsid w:val="00D62A23"/>
  </w:style>
  <w:style w:type="paragraph" w:styleId="Footer">
    <w:name w:val="footer"/>
    <w:basedOn w:val="Normal"/>
    <w:link w:val="FooterChar"/>
    <w:uiPriority w:val="99"/>
    <w:unhideWhenUsed/>
    <w:rsid w:val="00D62A23"/>
    <w:pPr>
      <w:tabs>
        <w:tab w:val="center" w:pos="4513"/>
        <w:tab w:val="right" w:pos="9026"/>
      </w:tabs>
    </w:pPr>
  </w:style>
  <w:style w:type="character" w:customStyle="1" w:styleId="FooterChar">
    <w:name w:val="Footer Char"/>
    <w:basedOn w:val="DefaultParagraphFont"/>
    <w:link w:val="Footer"/>
    <w:uiPriority w:val="99"/>
    <w:rsid w:val="00D62A23"/>
  </w:style>
  <w:style w:type="character" w:styleId="Hyperlink">
    <w:name w:val="Hyperlink"/>
    <w:uiPriority w:val="99"/>
    <w:rsid w:val="00674548"/>
    <w:rPr>
      <w:color w:val="0000FF"/>
      <w:u w:val="single"/>
    </w:rPr>
  </w:style>
  <w:style w:type="character" w:styleId="CommentReference">
    <w:name w:val="annotation reference"/>
    <w:basedOn w:val="DefaultParagraphFont"/>
    <w:uiPriority w:val="99"/>
    <w:semiHidden/>
    <w:unhideWhenUsed/>
    <w:rsid w:val="00770988"/>
    <w:rPr>
      <w:sz w:val="16"/>
      <w:szCs w:val="16"/>
    </w:rPr>
  </w:style>
  <w:style w:type="paragraph" w:styleId="CommentText">
    <w:name w:val="annotation text"/>
    <w:basedOn w:val="Normal"/>
    <w:link w:val="CommentTextChar"/>
    <w:uiPriority w:val="99"/>
    <w:semiHidden/>
    <w:unhideWhenUsed/>
    <w:rsid w:val="00770988"/>
    <w:rPr>
      <w:sz w:val="20"/>
      <w:szCs w:val="20"/>
    </w:rPr>
  </w:style>
  <w:style w:type="character" w:customStyle="1" w:styleId="CommentTextChar">
    <w:name w:val="Comment Text Char"/>
    <w:basedOn w:val="DefaultParagraphFont"/>
    <w:link w:val="CommentText"/>
    <w:uiPriority w:val="99"/>
    <w:semiHidden/>
    <w:rsid w:val="00770988"/>
    <w:rPr>
      <w:sz w:val="20"/>
      <w:szCs w:val="20"/>
    </w:rPr>
  </w:style>
  <w:style w:type="paragraph" w:styleId="CommentSubject">
    <w:name w:val="annotation subject"/>
    <w:basedOn w:val="CommentText"/>
    <w:next w:val="CommentText"/>
    <w:link w:val="CommentSubjectChar"/>
    <w:uiPriority w:val="99"/>
    <w:semiHidden/>
    <w:unhideWhenUsed/>
    <w:rsid w:val="00770988"/>
    <w:rPr>
      <w:b/>
      <w:bCs/>
    </w:rPr>
  </w:style>
  <w:style w:type="character" w:customStyle="1" w:styleId="CommentSubjectChar">
    <w:name w:val="Comment Subject Char"/>
    <w:basedOn w:val="CommentTextChar"/>
    <w:link w:val="CommentSubject"/>
    <w:uiPriority w:val="99"/>
    <w:semiHidden/>
    <w:rsid w:val="00770988"/>
    <w:rPr>
      <w:b/>
      <w:bCs/>
      <w:sz w:val="20"/>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6A5442"/>
    <w:pPr>
      <w:numPr>
        <w:numId w:val="1"/>
      </w:numPr>
      <w:spacing w:line="276" w:lineRule="auto"/>
      <w:contextualSpacing/>
    </w:pPr>
    <w:rPr>
      <w:rFonts w:eastAsiaTheme="minorEastAsia"/>
      <w:color w:val="595959" w:themeColor="text1" w:themeTint="A6"/>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6A5442"/>
    <w:rPr>
      <w:rFonts w:eastAsiaTheme="minorEastAsia"/>
      <w:color w:val="595959" w:themeColor="text1" w:themeTint="A6"/>
      <w:szCs w:val="24"/>
    </w:rPr>
  </w:style>
  <w:style w:type="paragraph" w:styleId="Revision">
    <w:name w:val="Revision"/>
    <w:hidden/>
    <w:uiPriority w:val="99"/>
    <w:semiHidden/>
    <w:rsid w:val="00874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gov.scot/improvement/self-evaluation/how-good-is-our-early-learning-and-childc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gov.scot/improvement/self-evaluation/hgios4/"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21DB173837410AB16E62BEEB4E9BF0"/>
        <w:category>
          <w:name w:val="General"/>
          <w:gallery w:val="placeholder"/>
        </w:category>
        <w:types>
          <w:type w:val="bbPlcHdr"/>
        </w:types>
        <w:behaviors>
          <w:behavior w:val="content"/>
        </w:behaviors>
        <w:guid w:val="{048758BB-29E3-472F-92B0-8A268836C595}"/>
      </w:docPartPr>
      <w:docPartBody>
        <w:p w:rsidR="00220766" w:rsidRDefault="004E1D61" w:rsidP="004E1D61">
          <w:pPr>
            <w:pStyle w:val="4421DB173837410AB16E62BEEB4E9BF0"/>
          </w:pPr>
          <w:r w:rsidRPr="003F61F8">
            <w:rPr>
              <w:rStyle w:val="PlaceholderText"/>
            </w:rPr>
            <w:t>Click here to enter text.</w:t>
          </w:r>
        </w:p>
      </w:docPartBody>
    </w:docPart>
    <w:docPart>
      <w:docPartPr>
        <w:name w:val="AD1BA00E7A3E44FBB315A42240F3862E"/>
        <w:category>
          <w:name w:val="General"/>
          <w:gallery w:val="placeholder"/>
        </w:category>
        <w:types>
          <w:type w:val="bbPlcHdr"/>
        </w:types>
        <w:behaviors>
          <w:behavior w:val="content"/>
        </w:behaviors>
        <w:guid w:val="{B31C417B-4AC2-4310-A44B-6F498FEF3666}"/>
      </w:docPartPr>
      <w:docPartBody>
        <w:p w:rsidR="00220766" w:rsidRDefault="004E1D61" w:rsidP="004E1D61">
          <w:pPr>
            <w:pStyle w:val="AD1BA00E7A3E44FBB315A42240F3862E"/>
          </w:pPr>
          <w:r w:rsidRPr="003F61F8">
            <w:rPr>
              <w:rStyle w:val="PlaceholderText"/>
            </w:rPr>
            <w:t>Click here to enter text.</w:t>
          </w:r>
        </w:p>
      </w:docPartBody>
    </w:docPart>
    <w:docPart>
      <w:docPartPr>
        <w:name w:val="A30A84EEBB794C63BC852B51A6058946"/>
        <w:category>
          <w:name w:val="General"/>
          <w:gallery w:val="placeholder"/>
        </w:category>
        <w:types>
          <w:type w:val="bbPlcHdr"/>
        </w:types>
        <w:behaviors>
          <w:behavior w:val="content"/>
        </w:behaviors>
        <w:guid w:val="{60A98CFF-7735-4ECE-AF60-3C1E7C937C30}"/>
      </w:docPartPr>
      <w:docPartBody>
        <w:p w:rsidR="00220766" w:rsidRDefault="004E1D61" w:rsidP="004E1D61">
          <w:pPr>
            <w:pStyle w:val="A30A84EEBB794C63BC852B51A6058946"/>
          </w:pPr>
          <w:r w:rsidRPr="003F61F8">
            <w:rPr>
              <w:rStyle w:val="PlaceholderText"/>
            </w:rPr>
            <w:t>Click here to enter text.</w:t>
          </w:r>
        </w:p>
      </w:docPartBody>
    </w:docPart>
    <w:docPart>
      <w:docPartPr>
        <w:name w:val="B336A6394D8542C2AA99A7D6C77EFA8E"/>
        <w:category>
          <w:name w:val="General"/>
          <w:gallery w:val="placeholder"/>
        </w:category>
        <w:types>
          <w:type w:val="bbPlcHdr"/>
        </w:types>
        <w:behaviors>
          <w:behavior w:val="content"/>
        </w:behaviors>
        <w:guid w:val="{95277BBC-0E92-423E-94AF-6F9BBBEEAFD4}"/>
      </w:docPartPr>
      <w:docPartBody>
        <w:p w:rsidR="00220766" w:rsidRDefault="004E1D61" w:rsidP="004E1D61">
          <w:pPr>
            <w:pStyle w:val="B336A6394D8542C2AA99A7D6C77EFA8E"/>
          </w:pPr>
          <w:r w:rsidRPr="003F61F8">
            <w:rPr>
              <w:rStyle w:val="PlaceholderText"/>
            </w:rPr>
            <w:t>Click here to enter text.</w:t>
          </w:r>
        </w:p>
      </w:docPartBody>
    </w:docPart>
    <w:docPart>
      <w:docPartPr>
        <w:name w:val="1FF853BC56E345C1BE2D4F5DC110C72A"/>
        <w:category>
          <w:name w:val="General"/>
          <w:gallery w:val="placeholder"/>
        </w:category>
        <w:types>
          <w:type w:val="bbPlcHdr"/>
        </w:types>
        <w:behaviors>
          <w:behavior w:val="content"/>
        </w:behaviors>
        <w:guid w:val="{2B07CAAC-6F29-40F4-AD94-818758CE3E10}"/>
      </w:docPartPr>
      <w:docPartBody>
        <w:p w:rsidR="00220766" w:rsidRDefault="004E1D61" w:rsidP="004E1D61">
          <w:pPr>
            <w:pStyle w:val="1FF853BC56E345C1BE2D4F5DC110C72A"/>
          </w:pPr>
          <w:r w:rsidRPr="006A173E">
            <w:rPr>
              <w:rStyle w:val="PlaceholderText"/>
            </w:rPr>
            <w:t>Choose an item.</w:t>
          </w:r>
        </w:p>
      </w:docPartBody>
    </w:docPart>
    <w:docPart>
      <w:docPartPr>
        <w:name w:val="BEF3544AED3144F6BA9D61D5C87309EB"/>
        <w:category>
          <w:name w:val="General"/>
          <w:gallery w:val="placeholder"/>
        </w:category>
        <w:types>
          <w:type w:val="bbPlcHdr"/>
        </w:types>
        <w:behaviors>
          <w:behavior w:val="content"/>
        </w:behaviors>
        <w:guid w:val="{C84FBA26-989E-459B-903F-B5664EA0167D}"/>
      </w:docPartPr>
      <w:docPartBody>
        <w:p w:rsidR="00220766" w:rsidRDefault="004E1D61" w:rsidP="004E1D61">
          <w:pPr>
            <w:pStyle w:val="BEF3544AED3144F6BA9D61D5C87309EB"/>
          </w:pPr>
          <w:r w:rsidRPr="003F61F8">
            <w:rPr>
              <w:rStyle w:val="PlaceholderText"/>
            </w:rPr>
            <w:t>Click here to enter text.</w:t>
          </w:r>
        </w:p>
      </w:docPartBody>
    </w:docPart>
    <w:docPart>
      <w:docPartPr>
        <w:name w:val="C9126E071A5C4947B27C2538CB870F11"/>
        <w:category>
          <w:name w:val="General"/>
          <w:gallery w:val="placeholder"/>
        </w:category>
        <w:types>
          <w:type w:val="bbPlcHdr"/>
        </w:types>
        <w:behaviors>
          <w:behavior w:val="content"/>
        </w:behaviors>
        <w:guid w:val="{9D18D82D-09FB-4B84-840D-001C60E30C17}"/>
      </w:docPartPr>
      <w:docPartBody>
        <w:p w:rsidR="00220766" w:rsidRDefault="004E1D61" w:rsidP="004E1D61">
          <w:pPr>
            <w:pStyle w:val="C9126E071A5C4947B27C2538CB870F11"/>
          </w:pPr>
          <w:r w:rsidRPr="003F61F8">
            <w:rPr>
              <w:rStyle w:val="PlaceholderText"/>
            </w:rPr>
            <w:t>Click here to enter text.</w:t>
          </w:r>
        </w:p>
      </w:docPartBody>
    </w:docPart>
    <w:docPart>
      <w:docPartPr>
        <w:name w:val="23B880BAEA1D4F989F640F0E89A4DAEF"/>
        <w:category>
          <w:name w:val="General"/>
          <w:gallery w:val="placeholder"/>
        </w:category>
        <w:types>
          <w:type w:val="bbPlcHdr"/>
        </w:types>
        <w:behaviors>
          <w:behavior w:val="content"/>
        </w:behaviors>
        <w:guid w:val="{765251AC-51BB-4148-9D81-38A9911226A7}"/>
      </w:docPartPr>
      <w:docPartBody>
        <w:p w:rsidR="00220766" w:rsidRDefault="004E1D61" w:rsidP="004E1D61">
          <w:pPr>
            <w:pStyle w:val="23B880BAEA1D4F989F640F0E89A4DAEF"/>
          </w:pPr>
          <w:r w:rsidRPr="003F61F8">
            <w:rPr>
              <w:rStyle w:val="PlaceholderText"/>
            </w:rPr>
            <w:t>Click here to enter text.</w:t>
          </w:r>
        </w:p>
      </w:docPartBody>
    </w:docPart>
    <w:docPart>
      <w:docPartPr>
        <w:name w:val="C67081964C33419AB0CE127E6A8B8770"/>
        <w:category>
          <w:name w:val="General"/>
          <w:gallery w:val="placeholder"/>
        </w:category>
        <w:types>
          <w:type w:val="bbPlcHdr"/>
        </w:types>
        <w:behaviors>
          <w:behavior w:val="content"/>
        </w:behaviors>
        <w:guid w:val="{1691AA7A-4844-455D-9335-227DCEA188C6}"/>
      </w:docPartPr>
      <w:docPartBody>
        <w:p w:rsidR="00220766" w:rsidRDefault="004E1D61" w:rsidP="004E1D61">
          <w:pPr>
            <w:pStyle w:val="C67081964C33419AB0CE127E6A8B8770"/>
          </w:pPr>
          <w:r w:rsidRPr="006A173E">
            <w:rPr>
              <w:rStyle w:val="PlaceholderText"/>
            </w:rPr>
            <w:t>Choose an item.</w:t>
          </w:r>
        </w:p>
      </w:docPartBody>
    </w:docPart>
    <w:docPart>
      <w:docPartPr>
        <w:name w:val="D92FAC6C0A444323A3B42758788416FB"/>
        <w:category>
          <w:name w:val="General"/>
          <w:gallery w:val="placeholder"/>
        </w:category>
        <w:types>
          <w:type w:val="bbPlcHdr"/>
        </w:types>
        <w:behaviors>
          <w:behavior w:val="content"/>
        </w:behaviors>
        <w:guid w:val="{F6373349-E2FC-4457-9F81-D52DF0DFBB03}"/>
      </w:docPartPr>
      <w:docPartBody>
        <w:p w:rsidR="00D67A5A" w:rsidRDefault="00C743E1" w:rsidP="00C743E1">
          <w:pPr>
            <w:pStyle w:val="D92FAC6C0A444323A3B42758788416FB"/>
          </w:pPr>
          <w:r w:rsidRPr="006A173E">
            <w:rPr>
              <w:rStyle w:val="PlaceholderText"/>
            </w:rPr>
            <w:t>Choose an item.</w:t>
          </w:r>
        </w:p>
      </w:docPartBody>
    </w:docPart>
    <w:docPart>
      <w:docPartPr>
        <w:name w:val="1C487FDB2409433290BA8E13613E2A27"/>
        <w:category>
          <w:name w:val="General"/>
          <w:gallery w:val="placeholder"/>
        </w:category>
        <w:types>
          <w:type w:val="bbPlcHdr"/>
        </w:types>
        <w:behaviors>
          <w:behavior w:val="content"/>
        </w:behaviors>
        <w:guid w:val="{73D3A2B4-A02F-456B-BC95-2BAEBE00D575}"/>
      </w:docPartPr>
      <w:docPartBody>
        <w:p w:rsidR="00D67A5A" w:rsidRDefault="00C743E1" w:rsidP="00C743E1">
          <w:pPr>
            <w:pStyle w:val="1C487FDB2409433290BA8E13613E2A27"/>
          </w:pPr>
          <w:r w:rsidRPr="006A173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212"/>
    <w:rsid w:val="00162D07"/>
    <w:rsid w:val="00220766"/>
    <w:rsid w:val="00450D20"/>
    <w:rsid w:val="004B5A14"/>
    <w:rsid w:val="004E1D61"/>
    <w:rsid w:val="00640943"/>
    <w:rsid w:val="00887381"/>
    <w:rsid w:val="009F5B99"/>
    <w:rsid w:val="00A9091C"/>
    <w:rsid w:val="00B55842"/>
    <w:rsid w:val="00BE4212"/>
    <w:rsid w:val="00C021AD"/>
    <w:rsid w:val="00C743E1"/>
    <w:rsid w:val="00CC0BCE"/>
    <w:rsid w:val="00CE6740"/>
    <w:rsid w:val="00D67A5A"/>
    <w:rsid w:val="00E97E5D"/>
    <w:rsid w:val="00EA1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8F4B3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3E1"/>
    <w:rPr>
      <w:color w:val="808080"/>
    </w:rPr>
  </w:style>
  <w:style w:type="paragraph" w:customStyle="1" w:styleId="4421DB173837410AB16E62BEEB4E9BF0">
    <w:name w:val="4421DB173837410AB16E62BEEB4E9BF0"/>
    <w:rsid w:val="004E1D61"/>
    <w:pPr>
      <w:spacing w:after="160" w:line="259" w:lineRule="auto"/>
    </w:pPr>
  </w:style>
  <w:style w:type="paragraph" w:customStyle="1" w:styleId="AD1BA00E7A3E44FBB315A42240F3862E">
    <w:name w:val="AD1BA00E7A3E44FBB315A42240F3862E"/>
    <w:rsid w:val="004E1D61"/>
    <w:pPr>
      <w:spacing w:after="160" w:line="259" w:lineRule="auto"/>
    </w:pPr>
  </w:style>
  <w:style w:type="paragraph" w:customStyle="1" w:styleId="A30A84EEBB794C63BC852B51A6058946">
    <w:name w:val="A30A84EEBB794C63BC852B51A6058946"/>
    <w:rsid w:val="004E1D61"/>
    <w:pPr>
      <w:spacing w:after="160" w:line="259" w:lineRule="auto"/>
    </w:pPr>
  </w:style>
  <w:style w:type="paragraph" w:customStyle="1" w:styleId="B336A6394D8542C2AA99A7D6C77EFA8E">
    <w:name w:val="B336A6394D8542C2AA99A7D6C77EFA8E"/>
    <w:rsid w:val="004E1D61"/>
    <w:pPr>
      <w:spacing w:after="160" w:line="259" w:lineRule="auto"/>
    </w:pPr>
  </w:style>
  <w:style w:type="paragraph" w:customStyle="1" w:styleId="1FF853BC56E345C1BE2D4F5DC110C72A">
    <w:name w:val="1FF853BC56E345C1BE2D4F5DC110C72A"/>
    <w:rsid w:val="004E1D61"/>
    <w:pPr>
      <w:spacing w:after="160" w:line="259" w:lineRule="auto"/>
    </w:pPr>
  </w:style>
  <w:style w:type="paragraph" w:customStyle="1" w:styleId="BEF3544AED3144F6BA9D61D5C87309EB">
    <w:name w:val="BEF3544AED3144F6BA9D61D5C87309EB"/>
    <w:rsid w:val="004E1D61"/>
    <w:pPr>
      <w:spacing w:after="160" w:line="259" w:lineRule="auto"/>
    </w:pPr>
  </w:style>
  <w:style w:type="paragraph" w:customStyle="1" w:styleId="C9126E071A5C4947B27C2538CB870F11">
    <w:name w:val="C9126E071A5C4947B27C2538CB870F11"/>
    <w:rsid w:val="004E1D61"/>
    <w:pPr>
      <w:spacing w:after="160" w:line="259" w:lineRule="auto"/>
    </w:pPr>
  </w:style>
  <w:style w:type="paragraph" w:customStyle="1" w:styleId="23B880BAEA1D4F989F640F0E89A4DAEF">
    <w:name w:val="23B880BAEA1D4F989F640F0E89A4DAEF"/>
    <w:rsid w:val="004E1D61"/>
    <w:pPr>
      <w:spacing w:after="160" w:line="259" w:lineRule="auto"/>
    </w:pPr>
  </w:style>
  <w:style w:type="paragraph" w:customStyle="1" w:styleId="C67081964C33419AB0CE127E6A8B8770">
    <w:name w:val="C67081964C33419AB0CE127E6A8B8770"/>
    <w:rsid w:val="004E1D61"/>
    <w:pPr>
      <w:spacing w:after="160" w:line="259" w:lineRule="auto"/>
    </w:pPr>
  </w:style>
  <w:style w:type="paragraph" w:customStyle="1" w:styleId="D92FAC6C0A444323A3B42758788416FB">
    <w:name w:val="D92FAC6C0A444323A3B42758788416FB"/>
    <w:rsid w:val="00C743E1"/>
    <w:pPr>
      <w:spacing w:after="160" w:line="259" w:lineRule="auto"/>
    </w:pPr>
  </w:style>
  <w:style w:type="paragraph" w:customStyle="1" w:styleId="1C487FDB2409433290BA8E13613E2A27">
    <w:name w:val="1C487FDB2409433290BA8E13613E2A27"/>
    <w:rsid w:val="00C743E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53D26341A57B383EE0540010E0463CCA" version="1.0.0">
  <systemFields>
    <field name="Objective-Id">
      <value order="0">A40635202</value>
    </field>
    <field name="Objective-Title">
      <value order="0">short model self-evaluation summary form</value>
    </field>
    <field name="Objective-Description">
      <value order="0"/>
    </field>
    <field name="Objective-CreationStamp">
      <value order="0">2022-09-15T12:35:56Z</value>
    </field>
    <field name="Objective-IsApproved">
      <value order="0">false</value>
    </field>
    <field name="Objective-IsPublished">
      <value order="0">false</value>
    </field>
    <field name="Objective-DatePublished">
      <value order="0"/>
    </field>
    <field name="Objective-ModificationStamp">
      <value order="0">2023-08-08T14:05:02Z</value>
    </field>
    <field name="Objective-Owner">
      <value order="0">Sands, Kirsty K (U417480)</value>
    </field>
    <field name="Objective-Path">
      <value order="0">Objective Global Folder:SG File Plan:Administration:Corporate strategy:Strategy and change:Corporate strategy: Strategy and change:Education Scotland: Corporate Services: Administration Leaders: Correspondence and Working Papers: Part 2: 2022-2027</value>
    </field>
    <field name="Objective-Parent">
      <value order="0">Education Scotland: Corporate Services: Administration Leaders: Correspondence and Working Papers: Part 2: 2022-2027</value>
    </field>
    <field name="Objective-State">
      <value order="0">Being Drafted</value>
    </field>
    <field name="Objective-VersionId">
      <value order="0">vA60055299</value>
    </field>
    <field name="Objective-Version">
      <value order="0">0.1</value>
    </field>
    <field name="Objective-VersionNumber">
      <value order="0">1</value>
    </field>
    <field name="Objective-VersionComment">
      <value order="0">First version</value>
    </field>
    <field name="Objective-FileNumber">
      <value order="0">PROJ/106569</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field name="Objective-Access Conditions">
        <value order="0"/>
      </field>
      <field name="Objective-Access Status">
        <value order="0"/>
      </field>
      <field name="Objective-Date Open From">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53CDEFF26B41FC4EBE047BA539D8A916" ma:contentTypeVersion="4" ma:contentTypeDescription="Create a new document." ma:contentTypeScope="" ma:versionID="da26e8782042857bc3d3fdc8533f455c">
  <xsd:schema xmlns:xsd="http://www.w3.org/2001/XMLSchema" xmlns:xs="http://www.w3.org/2001/XMLSchema" xmlns:p="http://schemas.microsoft.com/office/2006/metadata/properties" xmlns:ns3="04c2ad2a-64ee-43bb-8057-bcc149cdce45" targetNamespace="http://schemas.microsoft.com/office/2006/metadata/properties" ma:root="true" ma:fieldsID="d75a698f6a5873e3b534a7f2a4a2fc55" ns3:_="">
    <xsd:import namespace="04c2ad2a-64ee-43bb-8057-bcc149cdce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2ad2a-64ee-43bb-8057-bcc149cdc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B342C2-8384-4859-8CA0-AB4DA0A2A159}">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18AF209A-F018-4758-8296-56120FB57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2ad2a-64ee-43bb-8057-bcc149cdc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EE4AA5-EF1B-49CF-BE7E-B711011F26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Brief self-evaluation summary using the short inspection model</vt:lpstr>
    </vt:vector>
  </TitlesOfParts>
  <Company>Scottish Government</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self-evaluation summary using the short inspection model</dc:title>
  <dc:creator>Laura Burman</dc:creator>
  <cp:lastModifiedBy>Kirsty Sands</cp:lastModifiedBy>
  <cp:revision>2</cp:revision>
  <dcterms:created xsi:type="dcterms:W3CDTF">2025-09-16T11:22:00Z</dcterms:created>
  <dcterms:modified xsi:type="dcterms:W3CDTF">2025-09-16T11:22:00Z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A40635202</vt:lpwstr>
  </property>
  <property fmtid="{D5CDD505-2E9C-101B-9397-08002B2CF9AE}" pid="4" name="Objective-Title">
    <vt:lpwstr>short model self-evaluation summary form</vt:lpwstr>
  </property>
  <property fmtid="{D5CDD505-2E9C-101B-9397-08002B2CF9AE}" pid="5" name="Objective-Comment">
    <vt:lpwstr>Message registered by Fraser, Andrea A (U209414) on 21 May 2018 14:59:17</vt:lpwstr>
  </property>
  <property fmtid="{D5CDD505-2E9C-101B-9397-08002B2CF9AE}" pid="6" name="Objective-CreationStamp">
    <vt:filetime>2022-09-15T12:35:56Z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2023-08-08T14:05:02Z</vt:filetime>
  </property>
  <property fmtid="{D5CDD505-2E9C-101B-9397-08002B2CF9AE}" pid="11" name="Objective-Owner">
    <vt:lpwstr>Sands, Kirsty K (U417480)</vt:lpwstr>
  </property>
  <property fmtid="{D5CDD505-2E9C-101B-9397-08002B2CF9AE}" pid="12" name="Objective-Path">
    <vt:lpwstr>Objective Global Folder:SG File Plan:Administration:Corporate strategy:Strategy and change:Corporate strategy: Strategy and change:Education Scotland: Corporate Services: Administration Leaders: Correspondence and Working Papers: Part 2: 2022-2027</vt:lpwstr>
  </property>
  <property fmtid="{D5CDD505-2E9C-101B-9397-08002B2CF9AE}" pid="13" name="Objective-Parent">
    <vt:lpwstr>Education Scotland: Corporate Services: Administration Leaders: Correspondence and Working Papers: Part 2: 2022-2027</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PROJ/106569</vt:lpwstr>
  </property>
  <property fmtid="{D5CDD505-2E9C-101B-9397-08002B2CF9AE}" pid="19" name="Objective-Classification">
    <vt:lpwstr>OFFICIAL-SENSITIVE</vt:lpwstr>
  </property>
  <property fmtid="{D5CDD505-2E9C-101B-9397-08002B2CF9AE}" pid="20" name="Objective-Caveats">
    <vt:lpwstr>Caveat for access to SG Fileplan</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ContentTypeId">
    <vt:lpwstr>0x01010053CDEFF26B41FC4EBE047BA539D8A916</vt:lpwstr>
  </property>
  <property fmtid="{D5CDD505-2E9C-101B-9397-08002B2CF9AE}" pid="26" name="Objective-Description">
    <vt:lpwstr/>
  </property>
  <property fmtid="{D5CDD505-2E9C-101B-9397-08002B2CF9AE}" pid="27" name="Objective-VersionId">
    <vt:lpwstr>vA60055299</vt:lpwstr>
  </property>
  <property fmtid="{D5CDD505-2E9C-101B-9397-08002B2CF9AE}" pid="28" name="Objective-Connect Creator">
    <vt:lpwstr/>
  </property>
  <property fmtid="{D5CDD505-2E9C-101B-9397-08002B2CF9AE}" pid="29" name="Objective-Date Received">
    <vt:lpwstr/>
  </property>
  <property fmtid="{D5CDD505-2E9C-101B-9397-08002B2CF9AE}" pid="30" name="Objective-Date of Original">
    <vt:lpwstr/>
  </property>
  <property fmtid="{D5CDD505-2E9C-101B-9397-08002B2CF9AE}" pid="31" name="Objective-SG Web Publication - Category">
    <vt:lpwstr/>
  </property>
  <property fmtid="{D5CDD505-2E9C-101B-9397-08002B2CF9AE}" pid="32" name="Objective-SG Web Publication - Category 2 Classification">
    <vt:lpwstr/>
  </property>
  <property fmtid="{D5CDD505-2E9C-101B-9397-08002B2CF9AE}" pid="33" name="Objective-Connect Creator [system]">
    <vt:lpwstr/>
  </property>
  <property fmtid="{D5CDD505-2E9C-101B-9397-08002B2CF9AE}" pid="34" name="Objective-Required Redaction">
    <vt:lpwstr/>
  </property>
  <property fmtid="{D5CDD505-2E9C-101B-9397-08002B2CF9AE}" pid="35" name="Objective-Shared By">
    <vt:lpwstr/>
  </property>
  <property fmtid="{D5CDD505-2E9C-101B-9397-08002B2CF9AE}" pid="36" name="Objective-Access Conditions">
    <vt:lpwstr/>
  </property>
  <property fmtid="{D5CDD505-2E9C-101B-9397-08002B2CF9AE}" pid="37" name="Objective-Access Status">
    <vt:lpwstr/>
  </property>
  <property fmtid="{D5CDD505-2E9C-101B-9397-08002B2CF9AE}" pid="38" name="Objective-Date Open From">
    <vt:lpwstr/>
  </property>
</Properties>
</file>