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01AB4" w14:textId="77777777" w:rsidR="002C6F48" w:rsidRDefault="002C6F48" w:rsidP="002C6F48">
      <w:pPr>
        <w:pStyle w:val="Title"/>
        <w:ind w:right="-874"/>
        <w:rPr>
          <w:sz w:val="44"/>
          <w:szCs w:val="44"/>
        </w:rPr>
      </w:pPr>
      <w:r w:rsidRPr="00F04A9D">
        <w:rPr>
          <w:noProof/>
          <w:szCs w:val="24"/>
          <w:lang w:eastAsia="en-GB"/>
        </w:rPr>
        <w:drawing>
          <wp:inline distT="0" distB="0" distL="0" distR="0" wp14:anchorId="4B8538A1" wp14:editId="6D2DDB2A">
            <wp:extent cx="1634490" cy="620925"/>
            <wp:effectExtent l="0" t="0" r="3810" b="8255"/>
            <wp:docPr id="5" name="Picture 5" descr="Education Sco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Education Scotland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62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270E71" w14:textId="35749BA2" w:rsidR="00C51FCF" w:rsidRDefault="002C6F48" w:rsidP="006233DE">
      <w:pPr>
        <w:pStyle w:val="Title"/>
        <w:spacing w:before="480" w:beforeAutospacing="0" w:after="100"/>
        <w:ind w:right="-166"/>
        <w:contextualSpacing w:val="0"/>
        <w:rPr>
          <w:sz w:val="44"/>
          <w:szCs w:val="44"/>
        </w:rPr>
      </w:pPr>
      <w:r w:rsidRPr="002C6F48">
        <w:rPr>
          <w:sz w:val="44"/>
          <w:szCs w:val="44"/>
        </w:rPr>
        <w:t xml:space="preserve">Education Scotland associate </w:t>
      </w:r>
      <w:r w:rsidR="007F659E">
        <w:rPr>
          <w:sz w:val="44"/>
          <w:szCs w:val="44"/>
        </w:rPr>
        <w:t xml:space="preserve">(ASN) </w:t>
      </w:r>
      <w:r w:rsidRPr="002C6F48">
        <w:rPr>
          <w:sz w:val="44"/>
          <w:szCs w:val="44"/>
        </w:rPr>
        <w:t>application (Year 2)</w:t>
      </w:r>
    </w:p>
    <w:p w14:paraId="3A5693D8" w14:textId="30F1DEF2" w:rsidR="003856D8" w:rsidRPr="003856D8" w:rsidRDefault="00F7258B" w:rsidP="0066790E">
      <w:pPr>
        <w:ind w:left="0"/>
        <w:rPr>
          <w:lang w:val="en-US"/>
        </w:rPr>
      </w:pPr>
      <w:r>
        <w:rPr>
          <w:lang w:val="en-US"/>
        </w:rPr>
        <w:t>All a</w:t>
      </w:r>
      <w:r w:rsidRPr="00F7258B">
        <w:rPr>
          <w:lang w:val="en-US"/>
        </w:rPr>
        <w:t xml:space="preserve">pplications must be endorsed by </w:t>
      </w:r>
      <w:r>
        <w:rPr>
          <w:lang w:val="en-US"/>
        </w:rPr>
        <w:t>your</w:t>
      </w:r>
      <w:r w:rsidRPr="00F7258B">
        <w:rPr>
          <w:lang w:val="en-US"/>
        </w:rPr>
        <w:t xml:space="preserve"> </w:t>
      </w:r>
      <w:r w:rsidR="003642E2">
        <w:rPr>
          <w:lang w:val="en-US"/>
        </w:rPr>
        <w:t xml:space="preserve">Director, </w:t>
      </w:r>
      <w:r>
        <w:rPr>
          <w:lang w:val="en-US"/>
        </w:rPr>
        <w:t>h</w:t>
      </w:r>
      <w:r w:rsidRPr="00F7258B">
        <w:rPr>
          <w:lang w:val="en-US"/>
        </w:rPr>
        <w:t>ead</w:t>
      </w:r>
      <w:r>
        <w:rPr>
          <w:lang w:val="en-US"/>
        </w:rPr>
        <w:t>t</w:t>
      </w:r>
      <w:r w:rsidRPr="00F7258B">
        <w:rPr>
          <w:lang w:val="en-US"/>
        </w:rPr>
        <w:t>eacher</w:t>
      </w:r>
      <w:r>
        <w:rPr>
          <w:lang w:val="en-US"/>
        </w:rPr>
        <w:t xml:space="preserve"> or q</w:t>
      </w:r>
      <w:r w:rsidRPr="00F7258B">
        <w:rPr>
          <w:lang w:val="en-US"/>
        </w:rPr>
        <w:t xml:space="preserve">uality </w:t>
      </w:r>
      <w:r>
        <w:rPr>
          <w:lang w:val="en-US"/>
        </w:rPr>
        <w:t>i</w:t>
      </w:r>
      <w:r w:rsidRPr="00F7258B">
        <w:rPr>
          <w:lang w:val="en-US"/>
        </w:rPr>
        <w:t xml:space="preserve">mprovement </w:t>
      </w:r>
      <w:r>
        <w:rPr>
          <w:lang w:val="en-US"/>
        </w:rPr>
        <w:t>o</w:t>
      </w:r>
      <w:r w:rsidRPr="00F7258B">
        <w:rPr>
          <w:lang w:val="en-US"/>
        </w:rPr>
        <w:t>fficer</w:t>
      </w:r>
      <w:r w:rsidR="0066790E">
        <w:rPr>
          <w:lang w:val="en-US"/>
        </w:rPr>
        <w:t xml:space="preserve"> (</w:t>
      </w:r>
      <w:r w:rsidRPr="00F7258B">
        <w:rPr>
          <w:lang w:val="en-US"/>
        </w:rPr>
        <w:t>as appropriate</w:t>
      </w:r>
      <w:r w:rsidR="0066790E">
        <w:rPr>
          <w:lang w:val="en-US"/>
        </w:rPr>
        <w:t>).</w:t>
      </w:r>
      <w:r w:rsidR="00575FBE">
        <w:rPr>
          <w:lang w:val="en-US"/>
        </w:rPr>
        <w:t xml:space="preserve"> Your Local Authority or employer</w:t>
      </w:r>
      <w:r w:rsidR="0066790E">
        <w:rPr>
          <w:lang w:val="en-US"/>
        </w:rPr>
        <w:t xml:space="preserve"> must </w:t>
      </w:r>
      <w:r w:rsidRPr="00F7258B">
        <w:rPr>
          <w:lang w:val="en-US"/>
        </w:rPr>
        <w:t xml:space="preserve">agree </w:t>
      </w:r>
      <w:r w:rsidR="0066790E">
        <w:rPr>
          <w:lang w:val="en-US"/>
        </w:rPr>
        <w:t xml:space="preserve">to your </w:t>
      </w:r>
      <w:r w:rsidRPr="00F7258B">
        <w:rPr>
          <w:lang w:val="en-US"/>
        </w:rPr>
        <w:t>release to be involved in this work.</w:t>
      </w:r>
    </w:p>
    <w:p w14:paraId="5AA48606" w14:textId="0EE56B8F" w:rsidR="003E4681" w:rsidRDefault="003E4681" w:rsidP="00D44A63">
      <w:pPr>
        <w:pStyle w:val="Heading1"/>
        <w:rPr>
          <w:lang w:val="en-US"/>
        </w:rPr>
      </w:pPr>
      <w:r>
        <w:rPr>
          <w:lang w:val="en-US"/>
        </w:rPr>
        <w:t>E</w:t>
      </w:r>
      <w:r w:rsidRPr="003E4681">
        <w:rPr>
          <w:lang w:val="en-US"/>
        </w:rPr>
        <w:t xml:space="preserve">ducation </w:t>
      </w:r>
      <w:r>
        <w:rPr>
          <w:lang w:val="en-US"/>
        </w:rPr>
        <w:t>S</w:t>
      </w:r>
      <w:r w:rsidRPr="003E4681">
        <w:rPr>
          <w:lang w:val="en-US"/>
        </w:rPr>
        <w:t xml:space="preserve">cotland </w:t>
      </w:r>
      <w:r w:rsidR="0085145B">
        <w:rPr>
          <w:lang w:val="en-US"/>
        </w:rPr>
        <w:t>A</w:t>
      </w:r>
      <w:r w:rsidRPr="003E4681">
        <w:rPr>
          <w:lang w:val="en-US"/>
        </w:rPr>
        <w:t>ssociate nomination</w:t>
      </w:r>
    </w:p>
    <w:p w14:paraId="41F3A393" w14:textId="70360ED0" w:rsidR="00BA143A" w:rsidRPr="001C294C" w:rsidRDefault="001C294C" w:rsidP="001C294C">
      <w:pPr>
        <w:ind w:left="0" w:right="-874"/>
        <w:rPr>
          <w:sz w:val="24"/>
          <w:szCs w:val="24"/>
          <w:lang w:val="en-US"/>
        </w:rPr>
      </w:pPr>
      <w:r w:rsidRPr="001C294C">
        <w:rPr>
          <w:sz w:val="24"/>
          <w:szCs w:val="24"/>
          <w:lang w:val="en-US"/>
        </w:rPr>
        <w:t>To</w:t>
      </w:r>
      <w:r w:rsidR="003E4681" w:rsidRPr="001C294C">
        <w:rPr>
          <w:sz w:val="24"/>
          <w:szCs w:val="24"/>
          <w:lang w:val="en-US"/>
        </w:rPr>
        <w:t xml:space="preserve"> be signed by </w:t>
      </w:r>
      <w:r w:rsidR="003642E2">
        <w:rPr>
          <w:sz w:val="24"/>
          <w:szCs w:val="24"/>
          <w:lang w:val="en-US"/>
        </w:rPr>
        <w:t xml:space="preserve">Director, </w:t>
      </w:r>
      <w:r w:rsidR="003E4681" w:rsidRPr="001C294C">
        <w:rPr>
          <w:sz w:val="24"/>
          <w:szCs w:val="24"/>
          <w:lang w:val="en-US"/>
        </w:rPr>
        <w:t>headteacher or quality improvement officer</w:t>
      </w:r>
      <w:r w:rsidRPr="001C294C">
        <w:rPr>
          <w:sz w:val="24"/>
          <w:szCs w:val="24"/>
          <w:lang w:val="en-US"/>
        </w:rPr>
        <w:t xml:space="preserve"> (QIO), </w:t>
      </w:r>
      <w:r w:rsidR="003E4681" w:rsidRPr="001C294C">
        <w:rPr>
          <w:sz w:val="24"/>
          <w:szCs w:val="24"/>
          <w:lang w:val="en-US"/>
        </w:rPr>
        <w:t>as appropriat</w:t>
      </w:r>
      <w:r w:rsidRPr="001C294C">
        <w:rPr>
          <w:sz w:val="24"/>
          <w:szCs w:val="24"/>
          <w:lang w:val="en-US"/>
        </w:rPr>
        <w:t>e.</w:t>
      </w:r>
    </w:p>
    <w:p w14:paraId="7F38292B" w14:textId="1EDF9347" w:rsidR="001F3855" w:rsidRPr="001C294C" w:rsidRDefault="001F3855" w:rsidP="003E4681">
      <w:pPr>
        <w:ind w:left="0" w:right="-449"/>
        <w:rPr>
          <w:b/>
          <w:bCs/>
          <w:sz w:val="24"/>
          <w:szCs w:val="24"/>
          <w:lang w:val="en-US"/>
        </w:rPr>
      </w:pPr>
      <w:r w:rsidRPr="001C294C">
        <w:rPr>
          <w:b/>
          <w:bCs/>
          <w:sz w:val="24"/>
          <w:szCs w:val="24"/>
          <w:lang w:val="en-US"/>
        </w:rPr>
        <w:t>Name:</w:t>
      </w:r>
    </w:p>
    <w:p w14:paraId="6713C621" w14:textId="4296216A" w:rsidR="001F3855" w:rsidRPr="001C294C" w:rsidRDefault="001F3855" w:rsidP="003E4681">
      <w:pPr>
        <w:ind w:left="0" w:right="-449"/>
        <w:rPr>
          <w:b/>
          <w:bCs/>
          <w:sz w:val="24"/>
          <w:szCs w:val="24"/>
          <w:lang w:val="en-US"/>
        </w:rPr>
      </w:pPr>
      <w:r w:rsidRPr="001C294C">
        <w:rPr>
          <w:b/>
          <w:bCs/>
          <w:sz w:val="24"/>
          <w:szCs w:val="24"/>
          <w:lang w:val="en-US"/>
        </w:rPr>
        <w:t>Post held:</w:t>
      </w:r>
    </w:p>
    <w:p w14:paraId="779DC6C2" w14:textId="173F4788" w:rsidR="001F3855" w:rsidRPr="001C294C" w:rsidRDefault="001F3855" w:rsidP="003E4681">
      <w:pPr>
        <w:ind w:left="0" w:right="-449"/>
        <w:rPr>
          <w:b/>
          <w:bCs/>
          <w:sz w:val="24"/>
          <w:szCs w:val="24"/>
          <w:lang w:val="en-US"/>
        </w:rPr>
      </w:pPr>
      <w:r w:rsidRPr="001C294C">
        <w:rPr>
          <w:b/>
          <w:bCs/>
          <w:sz w:val="24"/>
          <w:szCs w:val="24"/>
          <w:lang w:val="en-US"/>
        </w:rPr>
        <w:t>Email:</w:t>
      </w:r>
    </w:p>
    <w:p w14:paraId="50A94E3F" w14:textId="71A87F98" w:rsidR="001F3855" w:rsidRPr="00BA143A" w:rsidRDefault="001F3855" w:rsidP="003E4681">
      <w:pPr>
        <w:ind w:left="0" w:right="-449"/>
        <w:rPr>
          <w:lang w:val="en-US"/>
        </w:rPr>
      </w:pPr>
      <w:r w:rsidRPr="001C294C">
        <w:rPr>
          <w:b/>
          <w:bCs/>
          <w:sz w:val="24"/>
          <w:szCs w:val="24"/>
          <w:lang w:val="en-US"/>
        </w:rPr>
        <w:t>Telephone:</w:t>
      </w:r>
    </w:p>
    <w:p w14:paraId="13D64A3B" w14:textId="2572DEF3" w:rsidR="00791D15" w:rsidRPr="00791D15" w:rsidRDefault="00791D15" w:rsidP="00791D15">
      <w:pPr>
        <w:ind w:left="0"/>
        <w:rPr>
          <w:sz w:val="24"/>
          <w:szCs w:val="24"/>
          <w:lang w:val="en-US"/>
        </w:rPr>
      </w:pPr>
      <w:r w:rsidRPr="00791D15">
        <w:rPr>
          <w:sz w:val="24"/>
          <w:szCs w:val="24"/>
          <w:lang w:val="en-US"/>
        </w:rPr>
        <w:t xml:space="preserve">I confirm that the above nominee is appropriately qualified and suitable for </w:t>
      </w:r>
      <w:r w:rsidR="002A0C3B" w:rsidRPr="001C294C">
        <w:rPr>
          <w:sz w:val="24"/>
          <w:szCs w:val="24"/>
          <w:lang w:val="en-US"/>
        </w:rPr>
        <w:t>the role of</w:t>
      </w:r>
      <w:r w:rsidRPr="00791D15">
        <w:rPr>
          <w:sz w:val="24"/>
          <w:szCs w:val="24"/>
          <w:lang w:val="en-US"/>
        </w:rPr>
        <w:t xml:space="preserve"> Education Scotland Associate. If </w:t>
      </w:r>
      <w:r w:rsidR="002A0C3B" w:rsidRPr="001C294C">
        <w:rPr>
          <w:sz w:val="24"/>
          <w:szCs w:val="24"/>
          <w:lang w:val="en-US"/>
        </w:rPr>
        <w:t>they are</w:t>
      </w:r>
      <w:r w:rsidRPr="00791D15">
        <w:rPr>
          <w:sz w:val="24"/>
          <w:szCs w:val="24"/>
          <w:lang w:val="en-US"/>
        </w:rPr>
        <w:t xml:space="preserve"> selected, I shall support release to work with Education Scotland learning events for up to fifteen days in each academic year.</w:t>
      </w:r>
    </w:p>
    <w:p w14:paraId="09BF39AD" w14:textId="5F239D52" w:rsidR="00791D15" w:rsidRPr="00791D15" w:rsidRDefault="003642E2" w:rsidP="00791D15">
      <w:pPr>
        <w:ind w:left="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Director, </w:t>
      </w:r>
      <w:r w:rsidR="001C294C" w:rsidRPr="00791D15">
        <w:rPr>
          <w:b/>
          <w:bCs/>
          <w:sz w:val="24"/>
          <w:szCs w:val="24"/>
          <w:lang w:val="en-US"/>
        </w:rPr>
        <w:t>Headteacher</w:t>
      </w:r>
      <w:r w:rsidR="001C294C" w:rsidRPr="001C294C">
        <w:rPr>
          <w:b/>
          <w:bCs/>
          <w:sz w:val="24"/>
          <w:szCs w:val="24"/>
          <w:lang w:val="en-US"/>
        </w:rPr>
        <w:t xml:space="preserve"> or </w:t>
      </w:r>
      <w:r w:rsidR="001C294C" w:rsidRPr="00791D15">
        <w:rPr>
          <w:b/>
          <w:bCs/>
          <w:sz w:val="24"/>
          <w:szCs w:val="24"/>
          <w:lang w:val="en-US"/>
        </w:rPr>
        <w:t>QIO</w:t>
      </w:r>
      <w:r w:rsidR="001C294C" w:rsidRPr="001C294C">
        <w:rPr>
          <w:b/>
          <w:bCs/>
          <w:sz w:val="24"/>
          <w:szCs w:val="24"/>
          <w:lang w:val="en-US"/>
        </w:rPr>
        <w:t xml:space="preserve"> </w:t>
      </w:r>
      <w:r w:rsidR="00791D15" w:rsidRPr="00791D15">
        <w:rPr>
          <w:b/>
          <w:bCs/>
          <w:sz w:val="24"/>
          <w:szCs w:val="24"/>
          <w:lang w:val="en-US"/>
        </w:rPr>
        <w:t>Signature:</w:t>
      </w:r>
    </w:p>
    <w:p w14:paraId="7B6AEBA3" w14:textId="7538FB0A" w:rsidR="00791D15" w:rsidRPr="00791D15" w:rsidRDefault="00791D15" w:rsidP="00791D15">
      <w:pPr>
        <w:ind w:left="0"/>
        <w:rPr>
          <w:sz w:val="24"/>
          <w:szCs w:val="24"/>
          <w:lang w:val="en-US"/>
        </w:rPr>
      </w:pPr>
      <w:r w:rsidRPr="00791D15">
        <w:rPr>
          <w:b/>
          <w:bCs/>
          <w:sz w:val="24"/>
          <w:szCs w:val="24"/>
          <w:lang w:val="en-US"/>
        </w:rPr>
        <w:t>School/</w:t>
      </w:r>
      <w:r w:rsidR="002A0C3B" w:rsidRPr="001C294C">
        <w:rPr>
          <w:b/>
          <w:bCs/>
          <w:sz w:val="24"/>
          <w:szCs w:val="24"/>
          <w:lang w:val="en-US"/>
        </w:rPr>
        <w:t xml:space="preserve"> </w:t>
      </w:r>
      <w:r w:rsidRPr="00791D15">
        <w:rPr>
          <w:b/>
          <w:bCs/>
          <w:sz w:val="24"/>
          <w:szCs w:val="24"/>
          <w:lang w:val="en-US"/>
        </w:rPr>
        <w:t>Establishment/</w:t>
      </w:r>
      <w:r w:rsidR="002A0C3B" w:rsidRPr="001C294C">
        <w:rPr>
          <w:b/>
          <w:bCs/>
          <w:sz w:val="24"/>
          <w:szCs w:val="24"/>
          <w:lang w:val="en-US"/>
        </w:rPr>
        <w:t xml:space="preserve"> </w:t>
      </w:r>
      <w:r w:rsidRPr="00791D15">
        <w:rPr>
          <w:b/>
          <w:bCs/>
          <w:sz w:val="24"/>
          <w:szCs w:val="24"/>
          <w:lang w:val="en-US"/>
        </w:rPr>
        <w:t>Local Authority</w:t>
      </w:r>
      <w:r w:rsidRPr="00791D15">
        <w:rPr>
          <w:sz w:val="24"/>
          <w:szCs w:val="24"/>
          <w:lang w:val="en-US"/>
        </w:rPr>
        <w:t>:</w:t>
      </w:r>
    </w:p>
    <w:p w14:paraId="3AD709A2" w14:textId="0CFC513D" w:rsidR="00BA143A" w:rsidRDefault="00791D15" w:rsidP="00791D15">
      <w:pPr>
        <w:ind w:left="0"/>
        <w:rPr>
          <w:b/>
          <w:bCs/>
          <w:sz w:val="24"/>
          <w:szCs w:val="24"/>
          <w:lang w:val="en-US"/>
        </w:rPr>
      </w:pPr>
      <w:r w:rsidRPr="001C294C">
        <w:rPr>
          <w:b/>
          <w:bCs/>
          <w:sz w:val="24"/>
          <w:szCs w:val="24"/>
          <w:lang w:val="en-US"/>
        </w:rPr>
        <w:t>Date:</w:t>
      </w:r>
      <w:r w:rsidRPr="001C294C">
        <w:rPr>
          <w:b/>
          <w:bCs/>
          <w:sz w:val="24"/>
          <w:szCs w:val="24"/>
          <w:lang w:val="en-US"/>
        </w:rPr>
        <w:tab/>
      </w:r>
    </w:p>
    <w:p w14:paraId="60D3A678" w14:textId="77777777" w:rsidR="007A133C" w:rsidRPr="001A6D82" w:rsidRDefault="007A133C" w:rsidP="007A133C">
      <w:pPr>
        <w:pStyle w:val="Heading1"/>
      </w:pPr>
      <w:r>
        <w:t>Candidate area of expertise</w:t>
      </w:r>
    </w:p>
    <w:p w14:paraId="32A6284E" w14:textId="77777777" w:rsidR="007A133C" w:rsidRDefault="007A133C" w:rsidP="007A133C">
      <w:pPr>
        <w:pStyle w:val="Bulletted"/>
        <w:numPr>
          <w:ilvl w:val="0"/>
          <w:numId w:val="0"/>
        </w:numPr>
        <w:rPr>
          <w:sz w:val="24"/>
          <w:szCs w:val="24"/>
        </w:rPr>
      </w:pPr>
      <w:r w:rsidRPr="00644DC9">
        <w:rPr>
          <w:sz w:val="24"/>
          <w:szCs w:val="24"/>
        </w:rPr>
        <w:t>Please indicate which areas of expertise you wish to be considered for: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7253"/>
        <w:gridCol w:w="1956"/>
      </w:tblGrid>
      <w:tr w:rsidR="007A133C" w14:paraId="5DF801F2" w14:textId="77777777" w:rsidTr="00CF0C3C">
        <w:trPr>
          <w:trHeight w:val="510"/>
        </w:trPr>
        <w:tc>
          <w:tcPr>
            <w:tcW w:w="7253" w:type="dxa"/>
            <w:vAlign w:val="center"/>
          </w:tcPr>
          <w:p w14:paraId="2B650297" w14:textId="77777777" w:rsidR="007A133C" w:rsidRPr="004433A4" w:rsidRDefault="007A133C" w:rsidP="00CF0C3C">
            <w:pPr>
              <w:ind w:left="0"/>
              <w:rPr>
                <w:b/>
                <w:bCs/>
              </w:rPr>
            </w:pPr>
            <w:r w:rsidRPr="004433A4">
              <w:rPr>
                <w:b/>
                <w:bCs/>
              </w:rPr>
              <w:t>Post applied for</w:t>
            </w:r>
          </w:p>
        </w:tc>
        <w:tc>
          <w:tcPr>
            <w:tcW w:w="1956" w:type="dxa"/>
            <w:vAlign w:val="center"/>
          </w:tcPr>
          <w:p w14:paraId="5D2134EB" w14:textId="77777777" w:rsidR="007A133C" w:rsidRPr="004433A4" w:rsidRDefault="007A133C" w:rsidP="00CF0C3C">
            <w:pPr>
              <w:ind w:left="0"/>
              <w:rPr>
                <w:b/>
                <w:bCs/>
              </w:rPr>
            </w:pPr>
            <w:r w:rsidRPr="004433A4">
              <w:rPr>
                <w:b/>
                <w:bCs/>
              </w:rPr>
              <w:t>Please tick</w:t>
            </w:r>
          </w:p>
        </w:tc>
      </w:tr>
      <w:tr w:rsidR="007A133C" w14:paraId="37C67820" w14:textId="77777777" w:rsidTr="00CF0C3C">
        <w:trPr>
          <w:trHeight w:val="510"/>
        </w:trPr>
        <w:tc>
          <w:tcPr>
            <w:tcW w:w="7253" w:type="dxa"/>
            <w:vAlign w:val="center"/>
          </w:tcPr>
          <w:p w14:paraId="0E6F944F" w14:textId="4F2BF1F6" w:rsidR="007A133C" w:rsidRPr="004433A4" w:rsidRDefault="00B33458" w:rsidP="00CF0C3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ASN Literacy Difficulties</w:t>
            </w:r>
          </w:p>
        </w:tc>
        <w:tc>
          <w:tcPr>
            <w:tcW w:w="1956" w:type="dxa"/>
            <w:vAlign w:val="center"/>
          </w:tcPr>
          <w:p w14:paraId="699943AF" w14:textId="77777777" w:rsidR="007A133C" w:rsidRPr="004433A4" w:rsidRDefault="007A133C" w:rsidP="00CF0C3C">
            <w:pPr>
              <w:ind w:left="0"/>
              <w:rPr>
                <w:sz w:val="24"/>
                <w:szCs w:val="24"/>
              </w:rPr>
            </w:pPr>
          </w:p>
        </w:tc>
      </w:tr>
      <w:tr w:rsidR="007A133C" w14:paraId="791B74C6" w14:textId="77777777" w:rsidTr="00CF0C3C">
        <w:trPr>
          <w:trHeight w:val="510"/>
        </w:trPr>
        <w:tc>
          <w:tcPr>
            <w:tcW w:w="7253" w:type="dxa"/>
            <w:vAlign w:val="center"/>
          </w:tcPr>
          <w:p w14:paraId="53FB3E83" w14:textId="132BA75C" w:rsidR="007A133C" w:rsidRPr="004433A4" w:rsidRDefault="00B33458" w:rsidP="00CF0C3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ASN Data</w:t>
            </w:r>
          </w:p>
        </w:tc>
        <w:tc>
          <w:tcPr>
            <w:tcW w:w="1956" w:type="dxa"/>
            <w:vAlign w:val="center"/>
          </w:tcPr>
          <w:p w14:paraId="689A0E17" w14:textId="77777777" w:rsidR="007A133C" w:rsidRPr="004433A4" w:rsidRDefault="007A133C" w:rsidP="00CF0C3C">
            <w:pPr>
              <w:ind w:left="0"/>
              <w:rPr>
                <w:sz w:val="24"/>
                <w:szCs w:val="24"/>
              </w:rPr>
            </w:pPr>
          </w:p>
        </w:tc>
      </w:tr>
      <w:tr w:rsidR="007A133C" w14:paraId="1196A89B" w14:textId="77777777" w:rsidTr="00CF0C3C">
        <w:trPr>
          <w:trHeight w:val="510"/>
        </w:trPr>
        <w:tc>
          <w:tcPr>
            <w:tcW w:w="7253" w:type="dxa"/>
            <w:vAlign w:val="center"/>
          </w:tcPr>
          <w:p w14:paraId="2D5BC9C4" w14:textId="6F0EE9B1" w:rsidR="007A133C" w:rsidRPr="004433A4" w:rsidRDefault="00B33458" w:rsidP="00CF0C3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ASN Transitions (Complex Needs)</w:t>
            </w:r>
          </w:p>
        </w:tc>
        <w:tc>
          <w:tcPr>
            <w:tcW w:w="1956" w:type="dxa"/>
            <w:vAlign w:val="center"/>
          </w:tcPr>
          <w:p w14:paraId="3558252B" w14:textId="77777777" w:rsidR="007A133C" w:rsidRPr="004433A4" w:rsidRDefault="007A133C" w:rsidP="00CF0C3C">
            <w:pPr>
              <w:ind w:left="0"/>
              <w:rPr>
                <w:sz w:val="24"/>
                <w:szCs w:val="24"/>
              </w:rPr>
            </w:pPr>
          </w:p>
        </w:tc>
      </w:tr>
    </w:tbl>
    <w:p w14:paraId="1133BD8E" w14:textId="0E4E6242" w:rsidR="00E834B5" w:rsidRDefault="00E834B5" w:rsidP="00E834B5">
      <w:pPr>
        <w:pStyle w:val="Heading1"/>
        <w:rPr>
          <w:lang w:val="en-US"/>
        </w:rPr>
      </w:pPr>
      <w:r w:rsidRPr="00F2254B">
        <w:rPr>
          <w:lang w:val="en-US"/>
        </w:rPr>
        <w:lastRenderedPageBreak/>
        <w:t xml:space="preserve">Supporting </w:t>
      </w:r>
      <w:r>
        <w:rPr>
          <w:lang w:val="en-US"/>
        </w:rPr>
        <w:t>s</w:t>
      </w:r>
      <w:r w:rsidRPr="00F2254B">
        <w:rPr>
          <w:lang w:val="en-US"/>
        </w:rPr>
        <w:t>tatement (750 words max</w:t>
      </w:r>
      <w:r>
        <w:rPr>
          <w:lang w:val="en-US"/>
        </w:rPr>
        <w:t>imum</w:t>
      </w:r>
      <w:r w:rsidRPr="00F2254B">
        <w:rPr>
          <w:lang w:val="en-US"/>
        </w:rPr>
        <w:t>)</w:t>
      </w:r>
    </w:p>
    <w:p w14:paraId="10F18CD8" w14:textId="77777777" w:rsidR="009F0264" w:rsidRDefault="00E834B5" w:rsidP="00E834B5">
      <w:pPr>
        <w:spacing w:line="240" w:lineRule="auto"/>
        <w:ind w:left="0"/>
        <w:rPr>
          <w:sz w:val="24"/>
          <w:szCs w:val="24"/>
          <w:lang w:val="en-US"/>
        </w:rPr>
      </w:pPr>
      <w:r w:rsidRPr="005736AC">
        <w:rPr>
          <w:sz w:val="24"/>
          <w:szCs w:val="24"/>
          <w:lang w:val="en-US"/>
        </w:rPr>
        <w:t>Write</w:t>
      </w:r>
      <w:r w:rsidRPr="008762AC">
        <w:rPr>
          <w:sz w:val="24"/>
          <w:szCs w:val="24"/>
          <w:lang w:val="en-US"/>
        </w:rPr>
        <w:t xml:space="preserve"> a brief statement</w:t>
      </w:r>
      <w:r w:rsidR="009F0264">
        <w:rPr>
          <w:sz w:val="24"/>
          <w:szCs w:val="24"/>
          <w:lang w:val="en-US"/>
        </w:rPr>
        <w:t xml:space="preserve"> of no more than 750 words below.</w:t>
      </w:r>
    </w:p>
    <w:p w14:paraId="08FBB1B4" w14:textId="2F47CAF4" w:rsidR="00E834B5" w:rsidRPr="005736AC" w:rsidRDefault="009F0264" w:rsidP="00E834B5">
      <w:pPr>
        <w:spacing w:line="240" w:lineRule="auto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This should include:</w:t>
      </w:r>
    </w:p>
    <w:p w14:paraId="46516F53" w14:textId="77777777" w:rsidR="00E834B5" w:rsidRDefault="00E834B5" w:rsidP="00E834B5">
      <w:pPr>
        <w:pStyle w:val="ListParagraph"/>
        <w:numPr>
          <w:ilvl w:val="0"/>
          <w:numId w:val="10"/>
        </w:numPr>
        <w:spacing w:before="0" w:beforeAutospacing="0"/>
        <w:ind w:left="567"/>
        <w:rPr>
          <w:lang w:val="en-US"/>
        </w:rPr>
      </w:pPr>
      <w:r w:rsidRPr="005736AC">
        <w:rPr>
          <w:lang w:val="en-US"/>
        </w:rPr>
        <w:t xml:space="preserve">your experience relevant to the post of Education Scotland Associate </w:t>
      </w:r>
    </w:p>
    <w:p w14:paraId="28908A76" w14:textId="43ED365D" w:rsidR="00FB5881" w:rsidRDefault="00E834B5" w:rsidP="00E834B5">
      <w:pPr>
        <w:pStyle w:val="ListParagraph"/>
        <w:numPr>
          <w:ilvl w:val="0"/>
          <w:numId w:val="10"/>
        </w:numPr>
        <w:spacing w:before="0" w:beforeAutospacing="0"/>
        <w:ind w:left="567"/>
        <w:rPr>
          <w:lang w:val="en-US"/>
        </w:rPr>
      </w:pPr>
      <w:r w:rsidRPr="00E834B5">
        <w:rPr>
          <w:lang w:val="en-US"/>
        </w:rPr>
        <w:t>any other relevant information</w:t>
      </w:r>
    </w:p>
    <w:p w14:paraId="0602D794" w14:textId="04340172" w:rsidR="00BF3679" w:rsidRPr="00BF3679" w:rsidRDefault="00BF3679" w:rsidP="00BF3679">
      <w:pPr>
        <w:spacing w:before="0" w:beforeAutospacing="0"/>
        <w:rPr>
          <w:sz w:val="24"/>
          <w:szCs w:val="24"/>
          <w:lang w:val="en-US"/>
        </w:rPr>
      </w:pPr>
      <w:r w:rsidRPr="00BF3679">
        <w:rPr>
          <w:sz w:val="24"/>
          <w:szCs w:val="24"/>
          <w:lang w:val="en-US"/>
        </w:rPr>
        <w:t>When considering how your experience relates to the role, please tailor your personal statement to reflect the essential skills</w:t>
      </w:r>
      <w:r w:rsidR="001E0020">
        <w:rPr>
          <w:sz w:val="24"/>
          <w:szCs w:val="24"/>
          <w:lang w:val="en-US"/>
        </w:rPr>
        <w:t xml:space="preserve"> </w:t>
      </w:r>
      <w:r w:rsidRPr="00BF3679">
        <w:rPr>
          <w:sz w:val="24"/>
          <w:szCs w:val="24"/>
          <w:lang w:val="en-US"/>
        </w:rPr>
        <w:t xml:space="preserve">criteria </w:t>
      </w:r>
      <w:r w:rsidR="001E0020">
        <w:rPr>
          <w:sz w:val="24"/>
          <w:szCs w:val="24"/>
          <w:lang w:val="en-US"/>
        </w:rPr>
        <w:t>and p</w:t>
      </w:r>
      <w:r w:rsidRPr="00BF3679">
        <w:rPr>
          <w:sz w:val="24"/>
          <w:szCs w:val="24"/>
          <w:lang w:val="en-US"/>
        </w:rPr>
        <w:t>ersonal characteristics.</w:t>
      </w:r>
    </w:p>
    <w:sectPr w:rsidR="00BF3679" w:rsidRPr="00BF3679" w:rsidSect="002C6F48">
      <w:pgSz w:w="11906" w:h="16838" w:code="9"/>
      <w:pgMar w:top="921" w:right="1440" w:bottom="28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376FA" w14:textId="77777777" w:rsidR="000D4A69" w:rsidRDefault="000D4A69" w:rsidP="002C6F48">
      <w:pPr>
        <w:spacing w:before="0" w:after="0" w:line="240" w:lineRule="auto"/>
      </w:pPr>
      <w:r>
        <w:separator/>
      </w:r>
    </w:p>
  </w:endnote>
  <w:endnote w:type="continuationSeparator" w:id="0">
    <w:p w14:paraId="40B0A93C" w14:textId="77777777" w:rsidR="000D4A69" w:rsidRDefault="000D4A69" w:rsidP="002C6F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6CD8B" w14:textId="77777777" w:rsidR="000D4A69" w:rsidRDefault="000D4A69" w:rsidP="002C6F48">
      <w:pPr>
        <w:spacing w:before="0" w:after="0" w:line="240" w:lineRule="auto"/>
      </w:pPr>
      <w:r>
        <w:separator/>
      </w:r>
    </w:p>
  </w:footnote>
  <w:footnote w:type="continuationSeparator" w:id="0">
    <w:p w14:paraId="784F1D1F" w14:textId="77777777" w:rsidR="000D4A69" w:rsidRDefault="000D4A69" w:rsidP="002C6F4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3D544D0E"/>
    <w:lvl w:ilvl="0">
      <w:start w:val="1"/>
      <w:numFmt w:val="decimal"/>
      <w:lvlText w:val="%1."/>
      <w:legacy w:legacy="1" w:legacySpace="288" w:legacyIndent="720"/>
      <w:lvlJc w:val="left"/>
    </w:lvl>
    <w:lvl w:ilvl="1">
      <w:start w:val="1"/>
      <w:numFmt w:val="decimal"/>
      <w:lvlText w:val="%1.%2"/>
      <w:legacy w:legacy="1" w:legacySpace="284" w:legacyIndent="720"/>
      <w:lvlJc w:val="left"/>
    </w:lvl>
    <w:lvl w:ilvl="2">
      <w:start w:val="1"/>
      <w:numFmt w:val="decimal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7730F9D"/>
    <w:multiLevelType w:val="hybridMultilevel"/>
    <w:tmpl w:val="3FF8A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D5D5D"/>
    <w:multiLevelType w:val="hybridMultilevel"/>
    <w:tmpl w:val="10B6707A"/>
    <w:lvl w:ilvl="0" w:tplc="64DCA402">
      <w:start w:val="1"/>
      <w:numFmt w:val="decimal"/>
      <w:pStyle w:val="ListParagraph"/>
      <w:lvlText w:val="%1."/>
      <w:lvlJc w:val="left"/>
      <w:pPr>
        <w:ind w:left="644" w:hanging="360"/>
      </w:pPr>
      <w:rPr>
        <w:rFonts w:hint="default"/>
        <w:color w:val="00AB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6170594">
    <w:abstractNumId w:val="3"/>
  </w:num>
  <w:num w:numId="2" w16cid:durableId="1662074974">
    <w:abstractNumId w:val="0"/>
  </w:num>
  <w:num w:numId="3" w16cid:durableId="754517982">
    <w:abstractNumId w:val="0"/>
  </w:num>
  <w:num w:numId="4" w16cid:durableId="1182822344">
    <w:abstractNumId w:val="0"/>
  </w:num>
  <w:num w:numId="5" w16cid:durableId="604847815">
    <w:abstractNumId w:val="3"/>
  </w:num>
  <w:num w:numId="6" w16cid:durableId="1713578708">
    <w:abstractNumId w:val="0"/>
  </w:num>
  <w:num w:numId="7" w16cid:durableId="742413324">
    <w:abstractNumId w:val="0"/>
  </w:num>
  <w:num w:numId="8" w16cid:durableId="1824542911">
    <w:abstractNumId w:val="0"/>
  </w:num>
  <w:num w:numId="9" w16cid:durableId="1443570525">
    <w:abstractNumId w:val="2"/>
  </w:num>
  <w:num w:numId="10" w16cid:durableId="1605460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9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48"/>
    <w:rsid w:val="00027C27"/>
    <w:rsid w:val="000C0CF4"/>
    <w:rsid w:val="000D4A69"/>
    <w:rsid w:val="00145B94"/>
    <w:rsid w:val="001A6D82"/>
    <w:rsid w:val="001C294C"/>
    <w:rsid w:val="001E0020"/>
    <w:rsid w:val="001F34E8"/>
    <w:rsid w:val="001F3855"/>
    <w:rsid w:val="0027402C"/>
    <w:rsid w:val="00281579"/>
    <w:rsid w:val="00283A87"/>
    <w:rsid w:val="002A0C3B"/>
    <w:rsid w:val="002C6F48"/>
    <w:rsid w:val="00306C61"/>
    <w:rsid w:val="003642E2"/>
    <w:rsid w:val="00367F9C"/>
    <w:rsid w:val="0037582B"/>
    <w:rsid w:val="003856D8"/>
    <w:rsid w:val="003E4681"/>
    <w:rsid w:val="0041719F"/>
    <w:rsid w:val="004433A4"/>
    <w:rsid w:val="004D33D2"/>
    <w:rsid w:val="005736AC"/>
    <w:rsid w:val="00575FBE"/>
    <w:rsid w:val="005F397B"/>
    <w:rsid w:val="0061553C"/>
    <w:rsid w:val="006233DE"/>
    <w:rsid w:val="00627CB2"/>
    <w:rsid w:val="00644DC9"/>
    <w:rsid w:val="0066790E"/>
    <w:rsid w:val="006B054C"/>
    <w:rsid w:val="006F5F6D"/>
    <w:rsid w:val="00791D15"/>
    <w:rsid w:val="007A133C"/>
    <w:rsid w:val="007D3BC4"/>
    <w:rsid w:val="007F659E"/>
    <w:rsid w:val="008013DA"/>
    <w:rsid w:val="008218A4"/>
    <w:rsid w:val="008239D6"/>
    <w:rsid w:val="0085145B"/>
    <w:rsid w:val="00857548"/>
    <w:rsid w:val="008762AC"/>
    <w:rsid w:val="008B1D52"/>
    <w:rsid w:val="008F15A1"/>
    <w:rsid w:val="009613B8"/>
    <w:rsid w:val="0098162F"/>
    <w:rsid w:val="009B7615"/>
    <w:rsid w:val="009F0264"/>
    <w:rsid w:val="009F25B8"/>
    <w:rsid w:val="00A866E1"/>
    <w:rsid w:val="00A95F64"/>
    <w:rsid w:val="00AC5514"/>
    <w:rsid w:val="00B25172"/>
    <w:rsid w:val="00B33458"/>
    <w:rsid w:val="00B51BDC"/>
    <w:rsid w:val="00B561C0"/>
    <w:rsid w:val="00B763A9"/>
    <w:rsid w:val="00B773CE"/>
    <w:rsid w:val="00B823A7"/>
    <w:rsid w:val="00BA143A"/>
    <w:rsid w:val="00BF3679"/>
    <w:rsid w:val="00C51FCF"/>
    <w:rsid w:val="00C91823"/>
    <w:rsid w:val="00D008AB"/>
    <w:rsid w:val="00D44A63"/>
    <w:rsid w:val="00D656EE"/>
    <w:rsid w:val="00E42878"/>
    <w:rsid w:val="00E510D9"/>
    <w:rsid w:val="00E752D7"/>
    <w:rsid w:val="00E834B5"/>
    <w:rsid w:val="00EB10F6"/>
    <w:rsid w:val="00EF77FC"/>
    <w:rsid w:val="00F03E48"/>
    <w:rsid w:val="00F2254B"/>
    <w:rsid w:val="00F7258B"/>
    <w:rsid w:val="00FA4BC1"/>
    <w:rsid w:val="00FB5881"/>
    <w:rsid w:val="00FC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5BD2A"/>
  <w15:chartTrackingRefBased/>
  <w15:docId w15:val="{F3969072-8A78-43A8-9B2B-95AD1170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before="-1" w:beforeAutospacing="1" w:after="-1" w:afterAutospacing="1" w:line="360" w:lineRule="auto"/>
        <w:ind w:left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6E1"/>
    <w:rPr>
      <w:rFonts w:ascii="Arial" w:hAnsi="Arial" w:cs="Times New Roman"/>
      <w:sz w:val="28"/>
      <w:szCs w:val="28"/>
    </w:rPr>
  </w:style>
  <w:style w:type="paragraph" w:styleId="Heading1">
    <w:name w:val="heading 1"/>
    <w:basedOn w:val="Heading2"/>
    <w:next w:val="Normal"/>
    <w:link w:val="Heading1Char"/>
    <w:autoRedefine/>
    <w:qFormat/>
    <w:rsid w:val="00D44A63"/>
    <w:pPr>
      <w:spacing w:before="360" w:beforeAutospacing="0" w:after="120" w:afterAutospacing="0" w:line="240" w:lineRule="auto"/>
      <w:ind w:left="0" w:firstLine="0"/>
      <w:outlineLvl w:val="0"/>
    </w:pPr>
  </w:style>
  <w:style w:type="paragraph" w:styleId="Heading2">
    <w:name w:val="heading 2"/>
    <w:aliases w:val="Outline2"/>
    <w:basedOn w:val="Normal"/>
    <w:next w:val="Normal"/>
    <w:link w:val="Heading2Char"/>
    <w:qFormat/>
    <w:rsid w:val="00FC63F8"/>
    <w:pPr>
      <w:spacing w:before="240" w:after="0"/>
      <w:ind w:left="473" w:hanging="360"/>
      <w:outlineLvl w:val="1"/>
    </w:pPr>
    <w:rPr>
      <w:kern w:val="24"/>
      <w:sz w:val="36"/>
      <w:szCs w:val="36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FC63F8"/>
    <w:pPr>
      <w:spacing w:after="0"/>
      <w:ind w:left="284"/>
      <w:outlineLvl w:val="2"/>
    </w:pPr>
    <w:rPr>
      <w:b/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D44A63"/>
    <w:rPr>
      <w:rFonts w:ascii="Arial" w:hAnsi="Arial" w:cs="Times New Roman"/>
      <w:kern w:val="24"/>
      <w:sz w:val="36"/>
      <w:szCs w:val="36"/>
    </w:rPr>
  </w:style>
  <w:style w:type="character" w:customStyle="1" w:styleId="Heading2Char">
    <w:name w:val="Heading 2 Char"/>
    <w:aliases w:val="Outline2 Char"/>
    <w:basedOn w:val="DefaultParagraphFont"/>
    <w:link w:val="Heading2"/>
    <w:rsid w:val="00FC63F8"/>
    <w:rPr>
      <w:rFonts w:ascii="Arial" w:hAnsi="Arial" w:cs="Times New Roman"/>
      <w:kern w:val="24"/>
      <w:sz w:val="36"/>
      <w:szCs w:val="36"/>
    </w:rPr>
  </w:style>
  <w:style w:type="character" w:customStyle="1" w:styleId="Heading3Char">
    <w:name w:val="Heading 3 Char"/>
    <w:aliases w:val="Outline3 Char"/>
    <w:basedOn w:val="DefaultParagraphFont"/>
    <w:link w:val="Heading3"/>
    <w:rsid w:val="00FC63F8"/>
    <w:rPr>
      <w:rFonts w:ascii="Arial" w:hAnsi="Arial" w:cs="Times New Roman"/>
      <w:b/>
      <w:kern w:val="24"/>
      <w:sz w:val="28"/>
      <w:szCs w:val="28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customStyle="1" w:styleId="Whitetext">
    <w:name w:val="White text"/>
    <w:basedOn w:val="Normal"/>
    <w:link w:val="WhitetextChar"/>
    <w:autoRedefine/>
    <w:qFormat/>
    <w:rsid w:val="00FC63F8"/>
    <w:pPr>
      <w:spacing w:before="0" w:after="0"/>
      <w:ind w:left="720" w:right="-1866"/>
      <w:jc w:val="center"/>
    </w:pPr>
    <w:rPr>
      <w:rFonts w:eastAsia="MS Mincho" w:cstheme="minorBidi"/>
      <w:color w:val="FFFFFF"/>
      <w:kern w:val="24"/>
    </w:rPr>
  </w:style>
  <w:style w:type="character" w:customStyle="1" w:styleId="WhitetextChar">
    <w:name w:val="White text Char"/>
    <w:basedOn w:val="DefaultParagraphFont"/>
    <w:link w:val="Whitetext"/>
    <w:rsid w:val="00FC63F8"/>
    <w:rPr>
      <w:rFonts w:ascii="Arial" w:eastAsia="MS Mincho" w:hAnsi="Arial"/>
      <w:color w:val="FFFFFF"/>
      <w:kern w:val="24"/>
      <w:sz w:val="28"/>
      <w:szCs w:val="28"/>
    </w:rPr>
  </w:style>
  <w:style w:type="table" w:customStyle="1" w:styleId="Style1">
    <w:name w:val="Style1"/>
    <w:basedOn w:val="TableNormal"/>
    <w:uiPriority w:val="99"/>
    <w:rsid w:val="00E752D7"/>
    <w:pPr>
      <w:spacing w:before="0" w:beforeAutospacing="0" w:after="0" w:afterAutospacing="0" w:line="240" w:lineRule="auto"/>
      <w:ind w:left="0"/>
    </w:pPr>
    <w:rPr>
      <w:rFonts w:ascii="Arial" w:eastAsiaTheme="minorHAnsi" w:hAnsi="Arial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rPr>
        <w:rFonts w:ascii="Arial" w:hAnsi="Arial"/>
        <w:sz w:val="28"/>
      </w:rPr>
      <w:tblPr/>
      <w:tcPr>
        <w:shd w:val="clear" w:color="auto" w:fill="139EB5"/>
      </w:tcPr>
    </w:tblStylePr>
  </w:style>
  <w:style w:type="paragraph" w:customStyle="1" w:styleId="Heading41">
    <w:name w:val="Heading 41"/>
    <w:basedOn w:val="Heading3"/>
    <w:link w:val="heading4Char"/>
    <w:autoRedefine/>
    <w:qFormat/>
    <w:rsid w:val="00FC63F8"/>
    <w:rPr>
      <w:b w:val="0"/>
    </w:rPr>
  </w:style>
  <w:style w:type="character" w:customStyle="1" w:styleId="heading4Char">
    <w:name w:val="heading 4 Char"/>
    <w:basedOn w:val="Heading3Char"/>
    <w:link w:val="Heading41"/>
    <w:rsid w:val="00FC63F8"/>
    <w:rPr>
      <w:rFonts w:ascii="Arial" w:hAnsi="Arial" w:cs="Times New Roman"/>
      <w:b w:val="0"/>
      <w:kern w:val="24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C6F48"/>
    <w:pPr>
      <w:spacing w:before="0" w:after="0" w:line="240" w:lineRule="auto"/>
      <w:ind w:left="0"/>
      <w:contextualSpacing/>
    </w:pPr>
    <w:rPr>
      <w:rFonts w:eastAsiaTheme="majorEastAsia" w:cs="Arial"/>
      <w:spacing w:val="-10"/>
      <w:kern w:val="28"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C6F48"/>
    <w:rPr>
      <w:rFonts w:ascii="Arial" w:eastAsiaTheme="majorEastAsia" w:hAnsi="Arial" w:cs="Arial"/>
      <w:spacing w:val="-10"/>
      <w:kern w:val="28"/>
      <w:sz w:val="40"/>
      <w:szCs w:val="4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3F8"/>
    <w:pPr>
      <w:numPr>
        <w:ilvl w:val="1"/>
      </w:numPr>
      <w:ind w:left="113"/>
    </w:pPr>
    <w:rPr>
      <w:rFonts w:asciiTheme="minorHAnsi" w:eastAsiaTheme="minorEastAsia" w:hAnsiTheme="minorHAnsi" w:cstheme="minorBidi"/>
      <w:color w:val="288190"/>
      <w:spacing w:val="15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C63F8"/>
    <w:rPr>
      <w:rFonts w:eastAsiaTheme="minorEastAsia"/>
      <w:color w:val="288190"/>
      <w:spacing w:val="15"/>
      <w:sz w:val="48"/>
      <w:szCs w:val="48"/>
    </w:rPr>
  </w:style>
  <w:style w:type="paragraph" w:styleId="ListParagraph">
    <w:name w:val="List Paragraph"/>
    <w:basedOn w:val="Normal"/>
    <w:uiPriority w:val="34"/>
    <w:qFormat/>
    <w:rsid w:val="00367F9C"/>
    <w:pPr>
      <w:numPr>
        <w:numId w:val="9"/>
      </w:numPr>
    </w:pPr>
    <w:rPr>
      <w:rFonts w:eastAsiaTheme="minorEastAsia" w:cstheme="min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C63F8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2C6F4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6D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2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Constable</dc:creator>
  <cp:keywords/>
  <dc:description/>
  <cp:lastModifiedBy>Susheel Kumar</cp:lastModifiedBy>
  <cp:revision>7</cp:revision>
  <dcterms:created xsi:type="dcterms:W3CDTF">2025-01-13T11:46:00Z</dcterms:created>
  <dcterms:modified xsi:type="dcterms:W3CDTF">2025-01-17T13:55:00Z</dcterms:modified>
</cp:coreProperties>
</file>