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CF485" w14:textId="6304A312" w:rsidR="00383EEC" w:rsidRDefault="00383EEC" w:rsidP="1B0FA4A5">
      <w:pPr>
        <w:pStyle w:val="NormalWeb"/>
        <w:spacing w:before="0" w:beforeAutospacing="0" w:after="0" w:afterAutospacing="0" w:line="830" w:lineRule="exact"/>
        <w:rPr>
          <w:rFonts w:ascii="Arial" w:eastAsia="+mn-ea" w:hAnsi="Arial" w:cs="Arial"/>
          <w:color w:val="000000"/>
          <w:kern w:val="24"/>
          <w:sz w:val="59"/>
          <w:szCs w:val="59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7D881A" wp14:editId="56B23B40">
                <wp:simplePos x="0" y="0"/>
                <wp:positionH relativeFrom="column">
                  <wp:posOffset>4351020</wp:posOffset>
                </wp:positionH>
                <wp:positionV relativeFrom="paragraph">
                  <wp:posOffset>0</wp:posOffset>
                </wp:positionV>
                <wp:extent cx="1565463" cy="646639"/>
                <wp:effectExtent l="0" t="0" r="0" b="1270"/>
                <wp:wrapSquare wrapText="bothSides"/>
                <wp:docPr id="1406738918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463" cy="6466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5463" h="646639">
                              <a:moveTo>
                                <a:pt x="0" y="0"/>
                              </a:moveTo>
                              <a:lnTo>
                                <a:pt x="1565463" y="0"/>
                              </a:lnTo>
                              <a:lnTo>
                                <a:pt x="1565463" y="646639"/>
                              </a:lnTo>
                              <a:lnTo>
                                <a:pt x="0" y="6466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6"/>
                          <a:stretch>
                            <a:fillRect b="-17914"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06E213" id="Freeform 2" o:spid="_x0000_s1026" style="position:absolute;margin-left:342.6pt;margin-top:0;width:123.25pt;height:50.9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65463,646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" path="m,l1565463,r,646639l,646639,,xe" stroked="f">
                <v:fill r:id="rId7" o:title="" recolor="t" rotate="t" type="frame"/>
                <v:path arrowok="t"/>
                <w10:wrap type="square"/>
              </v:shape>
            </w:pict>
          </mc:Fallback>
        </mc:AlternateContent>
      </w:r>
      <w:proofErr w:type="spellStart"/>
      <w:r w:rsidR="00312D3D">
        <w:rPr>
          <w:rFonts w:ascii="Arial" w:eastAsia="+mn-ea" w:hAnsi="Arial" w:cs="Arial"/>
          <w:color w:val="000000"/>
          <w:kern w:val="24"/>
          <w:sz w:val="56"/>
          <w:szCs w:val="56"/>
          <w:lang w:val="en-US"/>
        </w:rPr>
        <w:t>MLLC</w:t>
      </w:r>
      <w:proofErr w:type="spellEnd"/>
      <w:r w:rsidR="00312D3D">
        <w:rPr>
          <w:rFonts w:ascii="Arial" w:eastAsia="+mn-ea" w:hAnsi="Arial" w:cs="Arial"/>
          <w:color w:val="000000"/>
          <w:kern w:val="24"/>
          <w:sz w:val="56"/>
          <w:szCs w:val="56"/>
          <w:lang w:val="en-US"/>
        </w:rPr>
        <w:t xml:space="preserve"> </w:t>
      </w:r>
      <w:r w:rsidR="000C07AB">
        <w:rPr>
          <w:rFonts w:ascii="Arial" w:eastAsia="+mn-ea" w:hAnsi="Arial" w:cs="Arial"/>
          <w:color w:val="000000"/>
          <w:kern w:val="24"/>
          <w:sz w:val="56"/>
          <w:szCs w:val="56"/>
          <w:lang w:val="en-US"/>
        </w:rPr>
        <w:t>Change Initiative</w:t>
      </w:r>
      <w:r w:rsidR="006268A4">
        <w:rPr>
          <w:rFonts w:ascii="Arial" w:eastAsia="+mn-ea" w:hAnsi="Arial" w:cs="Arial"/>
          <w:color w:val="000000"/>
          <w:kern w:val="24"/>
          <w:sz w:val="59"/>
          <w:szCs w:val="59"/>
          <w:lang w:val="en-US"/>
        </w:rPr>
        <w:t xml:space="preserve"> </w:t>
      </w:r>
    </w:p>
    <w:p w14:paraId="49D24209" w14:textId="7F0882B5" w:rsidR="00027C27" w:rsidRDefault="00C51310" w:rsidP="00B561C0">
      <w:r>
        <w:t>2025-26</w:t>
      </w:r>
    </w:p>
    <w:p w14:paraId="1B6F93DA" w14:textId="77777777" w:rsidR="00887EB7" w:rsidRDefault="00887EB7" w:rsidP="00B561C0"/>
    <w:p w14:paraId="3FBF326D" w14:textId="4072A5E4" w:rsidR="00383EEC" w:rsidRPr="00815E93" w:rsidRDefault="00887EB7" w:rsidP="00B561C0">
      <w:pPr>
        <w:rPr>
          <w:b/>
        </w:rPr>
      </w:pPr>
      <w:r w:rsidRPr="00887EB7">
        <w:rPr>
          <w:b/>
          <w:bCs/>
        </w:rPr>
        <w:t>Change Initiative</w:t>
      </w:r>
      <w:r>
        <w:t xml:space="preserve"> </w:t>
      </w:r>
      <w:r>
        <w:rPr>
          <w:b/>
          <w:bCs/>
        </w:rPr>
        <w:t>s</w:t>
      </w:r>
      <w:r w:rsidR="001A1A4C" w:rsidRPr="1B8882EE">
        <w:rPr>
          <w:b/>
          <w:bCs/>
        </w:rPr>
        <w:t xml:space="preserve">ubmission– </w:t>
      </w:r>
      <w:r w:rsidR="00CD368B">
        <w:rPr>
          <w:b/>
          <w:bCs/>
        </w:rPr>
        <w:t>K</w:t>
      </w:r>
      <w:r w:rsidR="001A1A4C" w:rsidRPr="1B8882EE">
        <w:rPr>
          <w:b/>
          <w:bCs/>
        </w:rPr>
        <w:t>ey</w:t>
      </w:r>
      <w:r w:rsidR="7D012735" w:rsidRPr="1B8882EE">
        <w:rPr>
          <w:b/>
          <w:bCs/>
        </w:rPr>
        <w:t xml:space="preserve"> i</w:t>
      </w:r>
      <w:r w:rsidR="001A1A4C" w:rsidRPr="1B8882EE">
        <w:rPr>
          <w:b/>
          <w:bCs/>
        </w:rPr>
        <w:t xml:space="preserve">nformation </w:t>
      </w:r>
    </w:p>
    <w:p w14:paraId="45A4BA88" w14:textId="77777777" w:rsidR="001A1A4C" w:rsidRPr="00815E93" w:rsidRDefault="001A1A4C" w:rsidP="00B561C0">
      <w:pPr>
        <w:rPr>
          <w:szCs w:val="24"/>
        </w:rPr>
      </w:pPr>
    </w:p>
    <w:p w14:paraId="2653203E" w14:textId="6F706789" w:rsidR="00220BCE" w:rsidRPr="00815E93" w:rsidRDefault="00220BCE" w:rsidP="00220BCE">
      <w:r>
        <w:t>Thank you for</w:t>
      </w:r>
      <w:r w:rsidR="3F8A3EA4">
        <w:t xml:space="preserve"> </w:t>
      </w:r>
      <w:r w:rsidR="00036C8A">
        <w:t>taking</w:t>
      </w:r>
      <w:r w:rsidR="3F8A3EA4">
        <w:t xml:space="preserve"> part </w:t>
      </w:r>
      <w:r w:rsidR="00036C8A">
        <w:t xml:space="preserve">in </w:t>
      </w:r>
      <w:r w:rsidR="00810076">
        <w:t>Middle Leaders Leading Chang</w:t>
      </w:r>
      <w:r w:rsidR="00447EE0">
        <w:t>e</w:t>
      </w:r>
      <w:r w:rsidR="1EC65D43">
        <w:t>. W</w:t>
      </w:r>
      <w:r>
        <w:t xml:space="preserve">e hope that you have found the learning supportive. </w:t>
      </w:r>
      <w:r w:rsidR="3C90BF0E">
        <w:t>To</w:t>
      </w:r>
      <w:r w:rsidR="00966FAC">
        <w:t xml:space="preserve"> inform</w:t>
      </w:r>
      <w:r>
        <w:t xml:space="preserve"> future development of this </w:t>
      </w:r>
      <w:r w:rsidR="00447EE0">
        <w:t>programme</w:t>
      </w:r>
      <w:r>
        <w:t xml:space="preserve"> we would be very grateful if you could take a few minutes to complete our </w:t>
      </w:r>
      <w:hyperlink r:id="rId8">
        <w:r w:rsidRPr="37E5A527">
          <w:rPr>
            <w:rStyle w:val="Hyperlink"/>
          </w:rPr>
          <w:t>programme evaluation</w:t>
        </w:r>
      </w:hyperlink>
      <w:r>
        <w:t xml:space="preserve">. </w:t>
      </w:r>
    </w:p>
    <w:p w14:paraId="5E08BAFF" w14:textId="77777777" w:rsidR="00220BCE" w:rsidRPr="00815E93" w:rsidRDefault="00220BCE" w:rsidP="00220BCE">
      <w:pPr>
        <w:rPr>
          <w:szCs w:val="24"/>
        </w:rPr>
      </w:pPr>
    </w:p>
    <w:p w14:paraId="3E6460C7" w14:textId="77777777" w:rsidR="00D43238" w:rsidRDefault="00220BCE" w:rsidP="70A3D986">
      <w:r>
        <w:t xml:space="preserve">If you would like to receive a certificate of completion for this programme, please complete </w:t>
      </w:r>
      <w:r w:rsidR="00D378EE">
        <w:t xml:space="preserve">this Change Initiative </w:t>
      </w:r>
      <w:r w:rsidR="006371F4">
        <w:t xml:space="preserve">template </w:t>
      </w:r>
      <w:r w:rsidR="00D378EE">
        <w:t>in full</w:t>
      </w:r>
      <w:r w:rsidR="00D43238">
        <w:t xml:space="preserve">, </w:t>
      </w:r>
      <w:r w:rsidR="239040EA">
        <w:t xml:space="preserve">and name it </w:t>
      </w:r>
      <w:bookmarkStart w:id="0" w:name="_Int_VEk5HBK3"/>
      <w:r w:rsidR="239040EA">
        <w:t>using</w:t>
      </w:r>
      <w:bookmarkEnd w:id="0"/>
      <w:r w:rsidR="239040EA">
        <w:t xml:space="preserve"> the format</w:t>
      </w:r>
      <w:r w:rsidR="20641245">
        <w:t>:</w:t>
      </w:r>
      <w:r w:rsidR="006371F4">
        <w:t xml:space="preserve"> </w:t>
      </w:r>
      <w:r w:rsidR="239040EA">
        <w:t xml:space="preserve"> </w:t>
      </w:r>
    </w:p>
    <w:p w14:paraId="152C78B2" w14:textId="5CCCC953" w:rsidR="00B52C73" w:rsidRPr="00815E93" w:rsidRDefault="239040EA" w:rsidP="70A3D986">
      <w:r>
        <w:t>‘</w:t>
      </w:r>
      <w:proofErr w:type="spellStart"/>
      <w:r w:rsidR="00312D3D">
        <w:t>MLLC</w:t>
      </w:r>
      <w:proofErr w:type="spellEnd"/>
      <w:r>
        <w:t xml:space="preserve"> First Name Second Name Month Year’, </w:t>
      </w:r>
      <w:r w:rsidR="427B4ACE">
        <w:t>e.g.</w:t>
      </w:r>
      <w:r>
        <w:t>, ‘</w:t>
      </w:r>
      <w:proofErr w:type="spellStart"/>
      <w:r w:rsidR="00312D3D">
        <w:t>MLLC</w:t>
      </w:r>
      <w:proofErr w:type="spellEnd"/>
      <w:r>
        <w:t xml:space="preserve"> Jane Smith June 202</w:t>
      </w:r>
      <w:r w:rsidR="00C9266E">
        <w:t>6</w:t>
      </w:r>
      <w:r>
        <w:t>’</w:t>
      </w:r>
      <w:r w:rsidR="26CAA8A9">
        <w:t xml:space="preserve"> where the date is the date of submission,</w:t>
      </w:r>
      <w:r w:rsidR="0A321BFE">
        <w:t xml:space="preserve"> </w:t>
      </w:r>
      <w:r w:rsidR="00220BCE">
        <w:t xml:space="preserve">and send it to </w:t>
      </w:r>
      <w:hyperlink r:id="rId9" w:history="1">
        <w:r w:rsidR="006371F4" w:rsidRPr="00661E7B">
          <w:rPr>
            <w:rStyle w:val="Hyperlink"/>
          </w:rPr>
          <w:t>PLsubmissions@educationscotland.gov.scot</w:t>
        </w:r>
      </w:hyperlink>
      <w:r w:rsidR="006371F4">
        <w:t xml:space="preserve"> </w:t>
      </w:r>
    </w:p>
    <w:p w14:paraId="355A7EF3" w14:textId="020E62AC" w:rsidR="70A3D986" w:rsidRDefault="70A3D986" w:rsidP="70A3D986"/>
    <w:p w14:paraId="2C5A117C" w14:textId="6B08A5E6" w:rsidR="001701AB" w:rsidRPr="001701AB" w:rsidRDefault="00B52C73" w:rsidP="001701AB">
      <w:r>
        <w:t xml:space="preserve">Your </w:t>
      </w:r>
      <w:r w:rsidR="00D43238">
        <w:t>C</w:t>
      </w:r>
      <w:r w:rsidR="006371F4">
        <w:t xml:space="preserve">hange </w:t>
      </w:r>
      <w:r w:rsidR="00D43238">
        <w:t>I</w:t>
      </w:r>
      <w:r w:rsidR="006371F4">
        <w:t>nitiative</w:t>
      </w:r>
      <w:r w:rsidR="006268A4">
        <w:t xml:space="preserve"> will be reviewed by our team </w:t>
      </w:r>
      <w:r w:rsidR="001C53E0">
        <w:t xml:space="preserve">to ensure it demonstrates your learning from aspects of the </w:t>
      </w:r>
      <w:proofErr w:type="spellStart"/>
      <w:r w:rsidR="00502F76">
        <w:t>MLLC</w:t>
      </w:r>
      <w:proofErr w:type="spellEnd"/>
      <w:r w:rsidR="001C53E0">
        <w:t xml:space="preserve"> programme. </w:t>
      </w:r>
      <w:r w:rsidR="001701AB" w:rsidRPr="001701AB">
        <w:t xml:space="preserve">You may find it useful to refer to your </w:t>
      </w:r>
      <w:r w:rsidR="006B2C91">
        <w:t xml:space="preserve">7 PLA summary pdfs and your </w:t>
      </w:r>
      <w:r w:rsidR="001701AB" w:rsidRPr="001701AB">
        <w:t>Reflective Journal</w:t>
      </w:r>
      <w:r w:rsidR="007F53DE">
        <w:t xml:space="preserve">, </w:t>
      </w:r>
      <w:r w:rsidR="001701AB" w:rsidRPr="001701AB">
        <w:t xml:space="preserve">if you used </w:t>
      </w:r>
      <w:r w:rsidR="00746517">
        <w:t>one</w:t>
      </w:r>
      <w:r w:rsidR="001701AB" w:rsidRPr="001701AB">
        <w:t>. You should complete all sections and demonstrate clearly how you have applied your learning and/or integrated it into your practice</w:t>
      </w:r>
      <w:r w:rsidR="006029AE">
        <w:t xml:space="preserve"> through your change initiative.</w:t>
      </w:r>
    </w:p>
    <w:p w14:paraId="1E259013" w14:textId="77777777" w:rsidR="00220BCE" w:rsidRPr="00815E93" w:rsidRDefault="00220BCE" w:rsidP="00220BCE">
      <w:pPr>
        <w:rPr>
          <w:szCs w:val="24"/>
        </w:rPr>
      </w:pPr>
    </w:p>
    <w:p w14:paraId="74FA8DEC" w14:textId="3FCBE7DC" w:rsidR="001A1A4C" w:rsidRPr="00815E93" w:rsidRDefault="00220BCE" w:rsidP="00220BCE">
      <w:r>
        <w:t xml:space="preserve">You should hear back from us within eight weeks of submission. If you have not had a response within that </w:t>
      </w:r>
      <w:r w:rsidR="5C7847A8">
        <w:t>time,</w:t>
      </w:r>
      <w:r>
        <w:t xml:space="preserve"> please contact us </w:t>
      </w:r>
      <w:r w:rsidR="49A83CD0">
        <w:t xml:space="preserve">at </w:t>
      </w:r>
      <w:hyperlink r:id="rId10">
        <w:r w:rsidR="49A83CD0" w:rsidRPr="70A3D986">
          <w:rPr>
            <w:rStyle w:val="Hyperlink"/>
          </w:rPr>
          <w:t>edspll@educationscotland.gov.scot</w:t>
        </w:r>
      </w:hyperlink>
    </w:p>
    <w:p w14:paraId="1067EE2F" w14:textId="7253C590" w:rsidR="70A3D986" w:rsidRDefault="70A3D986" w:rsidP="70A3D986"/>
    <w:p w14:paraId="61510AD6" w14:textId="77777777" w:rsidR="00C661F0" w:rsidRDefault="00C661F0" w:rsidP="00C661F0">
      <w:pPr>
        <w:rPr>
          <w:szCs w:val="24"/>
        </w:rPr>
      </w:pPr>
      <w:r w:rsidRPr="008A6522">
        <w:rPr>
          <w:szCs w:val="24"/>
        </w:rPr>
        <w:t>All data disclosed in this MS Form will be handled, processed and stored in accordance with the General Data Protection Regulation (GDPR) and Data Protection Act 2018.</w:t>
      </w:r>
    </w:p>
    <w:p w14:paraId="7D199944" w14:textId="77777777" w:rsidR="00C661F0" w:rsidRDefault="00C661F0" w:rsidP="00C661F0">
      <w:pPr>
        <w:rPr>
          <w:szCs w:val="24"/>
        </w:rPr>
      </w:pPr>
    </w:p>
    <w:p w14:paraId="5A19CAA0" w14:textId="77777777" w:rsidR="00C661F0" w:rsidRDefault="00C661F0" w:rsidP="00C661F0">
      <w:pPr>
        <w:rPr>
          <w:szCs w:val="24"/>
        </w:rPr>
      </w:pPr>
      <w:r w:rsidRPr="0020617D">
        <w:rPr>
          <w:szCs w:val="24"/>
        </w:rPr>
        <w:t xml:space="preserve">Education Scotland is committed to protecting your personal information. You can read our privacy notice here </w:t>
      </w:r>
      <w:hyperlink r:id="rId11" w:tgtFrame="_blank" w:tooltip="https://education.gov.scot/about-education-scotland/policies-and-information/data-protection/" w:history="1">
        <w:r w:rsidRPr="0020617D">
          <w:rPr>
            <w:rStyle w:val="Hyperlink"/>
            <w:szCs w:val="24"/>
          </w:rPr>
          <w:t>https://education.gov.scot/about-education-scotland/policies-and-information/data-protection/</w:t>
        </w:r>
      </w:hyperlink>
    </w:p>
    <w:p w14:paraId="58149E63" w14:textId="77777777" w:rsidR="00A97E72" w:rsidRPr="00815E93" w:rsidRDefault="00A97E72" w:rsidP="00220BCE">
      <w:pPr>
        <w:rPr>
          <w:szCs w:val="24"/>
        </w:rPr>
      </w:pPr>
    </w:p>
    <w:p w14:paraId="560F8EB8" w14:textId="6EB0D16C" w:rsidR="00A97E72" w:rsidRDefault="00A97E72" w:rsidP="00220BCE">
      <w:pPr>
        <w:rPr>
          <w:b/>
          <w:bCs/>
          <w:szCs w:val="24"/>
        </w:rPr>
      </w:pPr>
      <w:r w:rsidRPr="00815E93">
        <w:rPr>
          <w:b/>
          <w:bCs/>
          <w:szCs w:val="24"/>
        </w:rPr>
        <w:t>Your Details</w:t>
      </w:r>
    </w:p>
    <w:p w14:paraId="3599EE0A" w14:textId="77777777" w:rsidR="00474E57" w:rsidRPr="00815E93" w:rsidRDefault="00474E57" w:rsidP="00220BCE">
      <w:pPr>
        <w:rPr>
          <w:b/>
          <w:bCs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5529"/>
        <w:gridCol w:w="708"/>
      </w:tblGrid>
      <w:tr w:rsidR="00474E57" w:rsidRPr="00815E93" w14:paraId="44DDEF32" w14:textId="77777777" w:rsidTr="001547B3">
        <w:tc>
          <w:tcPr>
            <w:tcW w:w="2830" w:type="dxa"/>
          </w:tcPr>
          <w:p w14:paraId="73BD0322" w14:textId="77777777" w:rsidR="00474E57" w:rsidRPr="00815E93" w:rsidRDefault="00474E57" w:rsidP="001547B3">
            <w:pPr>
              <w:rPr>
                <w:szCs w:val="24"/>
              </w:rPr>
            </w:pPr>
            <w:r w:rsidRPr="00815E93">
              <w:rPr>
                <w:szCs w:val="24"/>
              </w:rPr>
              <w:t>Name:</w:t>
            </w:r>
          </w:p>
        </w:tc>
        <w:tc>
          <w:tcPr>
            <w:tcW w:w="6237" w:type="dxa"/>
            <w:gridSpan w:val="2"/>
          </w:tcPr>
          <w:p w14:paraId="352E1B66" w14:textId="77777777" w:rsidR="00474E57" w:rsidRPr="00815E93" w:rsidRDefault="00474E57" w:rsidP="001547B3">
            <w:pPr>
              <w:rPr>
                <w:szCs w:val="24"/>
              </w:rPr>
            </w:pPr>
          </w:p>
        </w:tc>
      </w:tr>
      <w:tr w:rsidR="00474E57" w:rsidRPr="00815E93" w14:paraId="388195C6" w14:textId="77777777" w:rsidTr="001547B3">
        <w:tc>
          <w:tcPr>
            <w:tcW w:w="2830" w:type="dxa"/>
          </w:tcPr>
          <w:p w14:paraId="112E3486" w14:textId="77777777" w:rsidR="00474E57" w:rsidRPr="00815E93" w:rsidRDefault="00474E57" w:rsidP="001547B3">
            <w:pPr>
              <w:rPr>
                <w:szCs w:val="24"/>
              </w:rPr>
            </w:pPr>
            <w:r w:rsidRPr="00815E93">
              <w:rPr>
                <w:szCs w:val="24"/>
              </w:rPr>
              <w:t xml:space="preserve">Role: </w:t>
            </w:r>
          </w:p>
        </w:tc>
        <w:tc>
          <w:tcPr>
            <w:tcW w:w="6237" w:type="dxa"/>
            <w:gridSpan w:val="2"/>
          </w:tcPr>
          <w:p w14:paraId="34A1A69D" w14:textId="77777777" w:rsidR="00474E57" w:rsidRPr="00815E93" w:rsidRDefault="00474E57" w:rsidP="001547B3">
            <w:pPr>
              <w:rPr>
                <w:szCs w:val="24"/>
              </w:rPr>
            </w:pPr>
          </w:p>
        </w:tc>
      </w:tr>
      <w:tr w:rsidR="00474E57" w:rsidRPr="00815E93" w14:paraId="1317B20D" w14:textId="77777777" w:rsidTr="001547B3">
        <w:tc>
          <w:tcPr>
            <w:tcW w:w="2830" w:type="dxa"/>
          </w:tcPr>
          <w:p w14:paraId="5E5BA45F" w14:textId="77777777" w:rsidR="00474E57" w:rsidRPr="00815E93" w:rsidRDefault="00474E57" w:rsidP="001547B3">
            <w:pPr>
              <w:rPr>
                <w:szCs w:val="24"/>
              </w:rPr>
            </w:pPr>
            <w:r>
              <w:rPr>
                <w:szCs w:val="24"/>
              </w:rPr>
              <w:t>Establishment / s</w:t>
            </w:r>
            <w:r w:rsidRPr="00B57048">
              <w:rPr>
                <w:szCs w:val="24"/>
              </w:rPr>
              <w:t>etting:</w:t>
            </w:r>
          </w:p>
        </w:tc>
        <w:tc>
          <w:tcPr>
            <w:tcW w:w="6237" w:type="dxa"/>
            <w:gridSpan w:val="2"/>
          </w:tcPr>
          <w:p w14:paraId="7CBDA960" w14:textId="77777777" w:rsidR="00474E57" w:rsidRPr="00815E93" w:rsidRDefault="00474E57" w:rsidP="001547B3">
            <w:pPr>
              <w:rPr>
                <w:szCs w:val="24"/>
              </w:rPr>
            </w:pPr>
          </w:p>
        </w:tc>
      </w:tr>
      <w:tr w:rsidR="00474E57" w:rsidRPr="00815E93" w14:paraId="47121245" w14:textId="77777777" w:rsidTr="001547B3">
        <w:tc>
          <w:tcPr>
            <w:tcW w:w="2830" w:type="dxa"/>
          </w:tcPr>
          <w:p w14:paraId="0F165F0A" w14:textId="77777777" w:rsidR="00474E57" w:rsidRPr="00815E93" w:rsidRDefault="00474E57" w:rsidP="001547B3">
            <w:pPr>
              <w:rPr>
                <w:szCs w:val="24"/>
              </w:rPr>
            </w:pPr>
            <w:r>
              <w:rPr>
                <w:szCs w:val="24"/>
              </w:rPr>
              <w:t>Sector:</w:t>
            </w:r>
          </w:p>
        </w:tc>
        <w:tc>
          <w:tcPr>
            <w:tcW w:w="6237" w:type="dxa"/>
            <w:gridSpan w:val="2"/>
          </w:tcPr>
          <w:p w14:paraId="6848AC97" w14:textId="77777777" w:rsidR="00474E57" w:rsidRPr="00815E93" w:rsidRDefault="00474E57" w:rsidP="001547B3">
            <w:pPr>
              <w:rPr>
                <w:szCs w:val="24"/>
              </w:rPr>
            </w:pPr>
          </w:p>
        </w:tc>
      </w:tr>
      <w:tr w:rsidR="00474E57" w:rsidRPr="00815E93" w14:paraId="2CAB67B2" w14:textId="77777777" w:rsidTr="001547B3">
        <w:tc>
          <w:tcPr>
            <w:tcW w:w="2830" w:type="dxa"/>
          </w:tcPr>
          <w:p w14:paraId="1B53ACBF" w14:textId="77777777" w:rsidR="00474E57" w:rsidRPr="00815E93" w:rsidRDefault="00474E57" w:rsidP="001547B3">
            <w:pPr>
              <w:rPr>
                <w:szCs w:val="24"/>
              </w:rPr>
            </w:pPr>
            <w:r w:rsidRPr="00815E93">
              <w:rPr>
                <w:szCs w:val="24"/>
              </w:rPr>
              <w:t xml:space="preserve">Local Authority: </w:t>
            </w:r>
          </w:p>
        </w:tc>
        <w:tc>
          <w:tcPr>
            <w:tcW w:w="6237" w:type="dxa"/>
            <w:gridSpan w:val="2"/>
          </w:tcPr>
          <w:p w14:paraId="7416E065" w14:textId="77777777" w:rsidR="00474E57" w:rsidRPr="00815E93" w:rsidRDefault="00474E57" w:rsidP="001547B3">
            <w:pPr>
              <w:rPr>
                <w:szCs w:val="24"/>
              </w:rPr>
            </w:pPr>
          </w:p>
        </w:tc>
      </w:tr>
      <w:tr w:rsidR="00474E57" w:rsidRPr="00815E93" w14:paraId="2552F878" w14:textId="77777777" w:rsidTr="001547B3">
        <w:tc>
          <w:tcPr>
            <w:tcW w:w="2830" w:type="dxa"/>
          </w:tcPr>
          <w:p w14:paraId="46B5EBCF" w14:textId="77777777" w:rsidR="00474E57" w:rsidRPr="00815E93" w:rsidRDefault="00474E57" w:rsidP="001547B3">
            <w:pPr>
              <w:rPr>
                <w:szCs w:val="24"/>
              </w:rPr>
            </w:pPr>
            <w:r w:rsidRPr="00815E93">
              <w:rPr>
                <w:szCs w:val="24"/>
              </w:rPr>
              <w:t xml:space="preserve">Email address: </w:t>
            </w:r>
          </w:p>
        </w:tc>
        <w:tc>
          <w:tcPr>
            <w:tcW w:w="6237" w:type="dxa"/>
            <w:gridSpan w:val="2"/>
          </w:tcPr>
          <w:p w14:paraId="4C243D5D" w14:textId="77777777" w:rsidR="00474E57" w:rsidRPr="00815E93" w:rsidRDefault="00474E57" w:rsidP="001547B3">
            <w:pPr>
              <w:rPr>
                <w:szCs w:val="24"/>
              </w:rPr>
            </w:pPr>
          </w:p>
        </w:tc>
      </w:tr>
      <w:tr w:rsidR="00474E57" w:rsidRPr="00815E93" w14:paraId="1FE96FF9" w14:textId="77777777" w:rsidTr="001547B3">
        <w:tc>
          <w:tcPr>
            <w:tcW w:w="9067" w:type="dxa"/>
            <w:gridSpan w:val="3"/>
            <w:shd w:val="clear" w:color="auto" w:fill="D9D9D9" w:themeFill="background1" w:themeFillShade="D9"/>
          </w:tcPr>
          <w:p w14:paraId="7B12EBB5" w14:textId="77777777" w:rsidR="00474E57" w:rsidRPr="00815E93" w:rsidRDefault="00474E57" w:rsidP="001547B3">
            <w:pPr>
              <w:rPr>
                <w:szCs w:val="24"/>
              </w:rPr>
            </w:pPr>
            <w:r w:rsidRPr="00815E93">
              <w:rPr>
                <w:szCs w:val="24"/>
              </w:rPr>
              <w:t xml:space="preserve">Please confirm the following: </w:t>
            </w:r>
          </w:p>
        </w:tc>
      </w:tr>
      <w:tr w:rsidR="00474E57" w:rsidRPr="00815E93" w14:paraId="5B82DFB9" w14:textId="77777777" w:rsidTr="001547B3">
        <w:tc>
          <w:tcPr>
            <w:tcW w:w="8359" w:type="dxa"/>
            <w:gridSpan w:val="2"/>
          </w:tcPr>
          <w:p w14:paraId="5979689D" w14:textId="4ADDEB47" w:rsidR="00474E57" w:rsidRPr="00815E93" w:rsidRDefault="00474E57" w:rsidP="001547B3">
            <w:pPr>
              <w:rPr>
                <w:szCs w:val="24"/>
              </w:rPr>
            </w:pPr>
            <w:r w:rsidRPr="00815E93">
              <w:rPr>
                <w:szCs w:val="24"/>
              </w:rPr>
              <w:t>I confirm th</w:t>
            </w:r>
            <w:r w:rsidR="00334D76">
              <w:rPr>
                <w:szCs w:val="24"/>
              </w:rPr>
              <w:t>is</w:t>
            </w:r>
            <w:r w:rsidRPr="00815E93">
              <w:rPr>
                <w:szCs w:val="24"/>
              </w:rPr>
              <w:t xml:space="preserve"> </w:t>
            </w:r>
            <w:r w:rsidR="003F677B">
              <w:rPr>
                <w:szCs w:val="24"/>
              </w:rPr>
              <w:t xml:space="preserve">completed </w:t>
            </w:r>
            <w:proofErr w:type="spellStart"/>
            <w:r>
              <w:rPr>
                <w:szCs w:val="24"/>
              </w:rPr>
              <w:t>MLLC</w:t>
            </w:r>
            <w:proofErr w:type="spellEnd"/>
            <w:r>
              <w:rPr>
                <w:szCs w:val="24"/>
              </w:rPr>
              <w:t xml:space="preserve"> Change Initiative</w:t>
            </w:r>
            <w:r w:rsidRPr="00815E93">
              <w:rPr>
                <w:szCs w:val="24"/>
              </w:rPr>
              <w:t xml:space="preserve"> is all my own work</w:t>
            </w:r>
            <w:r>
              <w:rPr>
                <w:szCs w:val="24"/>
              </w:rPr>
              <w:t>.</w:t>
            </w:r>
          </w:p>
        </w:tc>
        <w:sdt>
          <w:sdtPr>
            <w:rPr>
              <w:szCs w:val="24"/>
            </w:rPr>
            <w:id w:val="1455215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21AF41FA" w14:textId="77777777" w:rsidR="00474E57" w:rsidRPr="00815E93" w:rsidRDefault="00474E57" w:rsidP="001547B3"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474E57" w14:paraId="5240A230" w14:textId="77777777" w:rsidTr="001547B3">
        <w:tc>
          <w:tcPr>
            <w:tcW w:w="8359" w:type="dxa"/>
            <w:gridSpan w:val="2"/>
          </w:tcPr>
          <w:p w14:paraId="46CD961F" w14:textId="77777777" w:rsidR="00474E57" w:rsidRPr="00815E93" w:rsidRDefault="00474E57" w:rsidP="001547B3">
            <w:pPr>
              <w:rPr>
                <w:szCs w:val="24"/>
              </w:rPr>
            </w:pPr>
            <w:r w:rsidRPr="00B57048">
              <w:rPr>
                <w:szCs w:val="24"/>
              </w:rPr>
              <w:t>I confirm I have completed a minimum of 4 PLAs and taken time to apply my learning in practice</w:t>
            </w:r>
            <w:r>
              <w:rPr>
                <w:szCs w:val="24"/>
              </w:rPr>
              <w:t>.</w:t>
            </w:r>
          </w:p>
        </w:tc>
        <w:sdt>
          <w:sdtPr>
            <w:rPr>
              <w:szCs w:val="24"/>
            </w:rPr>
            <w:id w:val="-772391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804FBE7" w14:textId="77777777" w:rsidR="00474E57" w:rsidRDefault="00474E57" w:rsidP="001547B3"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474E57" w:rsidRPr="00815E93" w14:paraId="346EF105" w14:textId="77777777" w:rsidTr="001547B3">
        <w:tc>
          <w:tcPr>
            <w:tcW w:w="8359" w:type="dxa"/>
            <w:gridSpan w:val="2"/>
          </w:tcPr>
          <w:p w14:paraId="149ADA0A" w14:textId="77777777" w:rsidR="00474E57" w:rsidRPr="00815E93" w:rsidRDefault="00474E57" w:rsidP="001547B3">
            <w:pPr>
              <w:rPr>
                <w:szCs w:val="24"/>
              </w:rPr>
            </w:pPr>
            <w:r w:rsidRPr="00815E93">
              <w:rPr>
                <w:szCs w:val="24"/>
              </w:rPr>
              <w:t>I confirm that I have the necessary permissions for any quotes or images included</w:t>
            </w:r>
            <w:r>
              <w:rPr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14:paraId="13AB79DE" w14:textId="77777777" w:rsidR="00474E57" w:rsidRPr="00815E93" w:rsidRDefault="00474E57" w:rsidP="001547B3">
            <w:pPr>
              <w:jc w:val="center"/>
              <w:rPr>
                <w:szCs w:val="24"/>
              </w:rPr>
            </w:pPr>
            <w:r w:rsidRPr="00815E93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474E57" w:rsidRPr="00815E93" w14:paraId="227927C5" w14:textId="77777777" w:rsidTr="001547B3">
        <w:tc>
          <w:tcPr>
            <w:tcW w:w="8359" w:type="dxa"/>
            <w:gridSpan w:val="2"/>
          </w:tcPr>
          <w:p w14:paraId="1F212F93" w14:textId="77777777" w:rsidR="00474E57" w:rsidRPr="00815E93" w:rsidRDefault="00474E57" w:rsidP="001547B3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I confirm there are no other names or personal identifiers in this submission.</w:t>
            </w:r>
          </w:p>
        </w:tc>
        <w:sdt>
          <w:sdtPr>
            <w:rPr>
              <w:rFonts w:ascii="Segoe UI Symbol" w:hAnsi="Segoe UI Symbol" w:cs="Segoe UI Symbol"/>
              <w:szCs w:val="24"/>
            </w:rPr>
            <w:id w:val="-188948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72ADD50" w14:textId="77777777" w:rsidR="00474E57" w:rsidRPr="00815E93" w:rsidRDefault="00474E57" w:rsidP="001547B3">
                <w:pPr>
                  <w:jc w:val="center"/>
                  <w:rPr>
                    <w:rFonts w:ascii="Segoe UI Symbol" w:hAnsi="Segoe UI Symbol" w:cs="Segoe UI Symbol"/>
                    <w:szCs w:val="24"/>
                  </w:rPr>
                </w:pPr>
                <w:r w:rsidRPr="00857EE9">
                  <w:rPr>
                    <w:rFonts w:ascii="Segoe UI Symbol" w:hAnsi="Segoe UI Symbol" w:cs="Segoe UI Symbol" w:hint="eastAsia"/>
                    <w:szCs w:val="24"/>
                  </w:rPr>
                  <w:t>☐</w:t>
                </w:r>
              </w:p>
            </w:tc>
          </w:sdtContent>
        </w:sdt>
      </w:tr>
      <w:tr w:rsidR="00474E57" w:rsidRPr="00815E93" w14:paraId="1D293868" w14:textId="77777777" w:rsidTr="001547B3">
        <w:tc>
          <w:tcPr>
            <w:tcW w:w="8359" w:type="dxa"/>
            <w:gridSpan w:val="2"/>
          </w:tcPr>
          <w:p w14:paraId="1CF78503" w14:textId="7AE2D165" w:rsidR="00474E57" w:rsidRPr="00815E93" w:rsidRDefault="00474E57" w:rsidP="001547B3">
            <w:pPr>
              <w:rPr>
                <w:szCs w:val="24"/>
              </w:rPr>
            </w:pPr>
            <w:r w:rsidRPr="00815E93">
              <w:rPr>
                <w:szCs w:val="24"/>
              </w:rPr>
              <w:t xml:space="preserve">I confirm that I understand that Education Scotland will retain my </w:t>
            </w:r>
            <w:r w:rsidR="00334D76">
              <w:rPr>
                <w:szCs w:val="24"/>
              </w:rPr>
              <w:t>Change Initiative</w:t>
            </w:r>
            <w:r>
              <w:rPr>
                <w:szCs w:val="24"/>
              </w:rPr>
              <w:t xml:space="preserve"> (in line with our privacy notice).</w:t>
            </w:r>
          </w:p>
        </w:tc>
        <w:tc>
          <w:tcPr>
            <w:tcW w:w="708" w:type="dxa"/>
            <w:vAlign w:val="center"/>
          </w:tcPr>
          <w:p w14:paraId="5EB692C3" w14:textId="77777777" w:rsidR="00474E57" w:rsidRPr="00815E93" w:rsidRDefault="00474E57" w:rsidP="001547B3">
            <w:pPr>
              <w:jc w:val="center"/>
              <w:rPr>
                <w:szCs w:val="24"/>
              </w:rPr>
            </w:pPr>
            <w:r w:rsidRPr="00815E93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474E57" w:rsidRPr="00815E93" w14:paraId="1618A606" w14:textId="77777777" w:rsidTr="001547B3">
        <w:tc>
          <w:tcPr>
            <w:tcW w:w="8359" w:type="dxa"/>
            <w:gridSpan w:val="2"/>
          </w:tcPr>
          <w:p w14:paraId="5165A108" w14:textId="7ED9FBD4" w:rsidR="00474E57" w:rsidRPr="00815E93" w:rsidRDefault="00474E57" w:rsidP="001547B3">
            <w:pPr>
              <w:rPr>
                <w:szCs w:val="24"/>
              </w:rPr>
            </w:pPr>
            <w:r w:rsidRPr="00815E93">
              <w:rPr>
                <w:szCs w:val="24"/>
              </w:rPr>
              <w:t xml:space="preserve">I confirm that I understand that Education Scotland may share </w:t>
            </w:r>
            <w:r>
              <w:rPr>
                <w:szCs w:val="24"/>
              </w:rPr>
              <w:t xml:space="preserve">anonymised </w:t>
            </w:r>
            <w:r w:rsidRPr="00815E93">
              <w:rPr>
                <w:szCs w:val="24"/>
              </w:rPr>
              <w:t xml:space="preserve">elements from </w:t>
            </w:r>
            <w:r>
              <w:rPr>
                <w:szCs w:val="24"/>
              </w:rPr>
              <w:t xml:space="preserve">my </w:t>
            </w:r>
            <w:r w:rsidR="00AE4F63">
              <w:rPr>
                <w:szCs w:val="24"/>
              </w:rPr>
              <w:t>Change Initiative</w:t>
            </w:r>
            <w:r>
              <w:rPr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14:paraId="42DF9309" w14:textId="77777777" w:rsidR="00474E57" w:rsidRPr="00815E93" w:rsidRDefault="00474E57" w:rsidP="001547B3">
            <w:pPr>
              <w:jc w:val="center"/>
              <w:rPr>
                <w:rFonts w:ascii="Segoe UI Symbol" w:hAnsi="Segoe UI Symbol" w:cs="Segoe UI Symbol"/>
                <w:szCs w:val="24"/>
              </w:rPr>
            </w:pPr>
            <w:r w:rsidRPr="00815E93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474E57" w:rsidRPr="00815E93" w14:paraId="5E87EE63" w14:textId="77777777" w:rsidTr="001547B3">
        <w:tc>
          <w:tcPr>
            <w:tcW w:w="8359" w:type="dxa"/>
            <w:gridSpan w:val="2"/>
          </w:tcPr>
          <w:p w14:paraId="4AA60148" w14:textId="6F7C1C3E" w:rsidR="00474E57" w:rsidRPr="00815E93" w:rsidRDefault="00474E57" w:rsidP="001547B3">
            <w:pPr>
              <w:rPr>
                <w:szCs w:val="24"/>
              </w:rPr>
            </w:pPr>
            <w:r w:rsidRPr="00815E93">
              <w:rPr>
                <w:szCs w:val="24"/>
              </w:rPr>
              <w:t xml:space="preserve">I </w:t>
            </w:r>
            <w:r w:rsidR="00036C8A">
              <w:rPr>
                <w:szCs w:val="24"/>
              </w:rPr>
              <w:t>give my permission for</w:t>
            </w:r>
            <w:r w:rsidRPr="00815E93">
              <w:rPr>
                <w:szCs w:val="24"/>
              </w:rPr>
              <w:t xml:space="preserve"> Education Scotland </w:t>
            </w:r>
            <w:r w:rsidR="008C2E8A">
              <w:rPr>
                <w:szCs w:val="24"/>
              </w:rPr>
              <w:t xml:space="preserve">to </w:t>
            </w:r>
            <w:r>
              <w:rPr>
                <w:szCs w:val="24"/>
              </w:rPr>
              <w:t>retain my contact details (in line with our privacy notice) for the purpose of long-term programme evaluation. This may include, as examples, an online survey, a request for a case study or a focus group invitation.</w:t>
            </w:r>
          </w:p>
        </w:tc>
        <w:tc>
          <w:tcPr>
            <w:tcW w:w="708" w:type="dxa"/>
            <w:vAlign w:val="center"/>
          </w:tcPr>
          <w:p w14:paraId="5D8BFD79" w14:textId="77777777" w:rsidR="00474E57" w:rsidRPr="00815E93" w:rsidRDefault="00474E57" w:rsidP="001547B3">
            <w:pPr>
              <w:jc w:val="center"/>
              <w:rPr>
                <w:rFonts w:ascii="Segoe UI Symbol" w:hAnsi="Segoe UI Symbol" w:cs="Segoe UI Symbol"/>
                <w:szCs w:val="24"/>
              </w:rPr>
            </w:pPr>
            <w:r w:rsidRPr="00815E93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474E57" w:rsidRPr="00815E93" w14:paraId="23E02D8A" w14:textId="77777777" w:rsidTr="001547B3">
        <w:tc>
          <w:tcPr>
            <w:tcW w:w="8359" w:type="dxa"/>
            <w:gridSpan w:val="2"/>
          </w:tcPr>
          <w:p w14:paraId="1FD1273B" w14:textId="77777777" w:rsidR="00474E57" w:rsidRPr="00815E93" w:rsidRDefault="00474E57" w:rsidP="001547B3">
            <w:pPr>
              <w:rPr>
                <w:szCs w:val="24"/>
              </w:rPr>
            </w:pPr>
            <w:r w:rsidRPr="006B1C08">
              <w:rPr>
                <w:szCs w:val="24"/>
              </w:rPr>
              <w:t>I can confirm Education Scotland has permission to share the completion of this learning with my employer</w:t>
            </w:r>
            <w:r>
              <w:rPr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14:paraId="35DABF0D" w14:textId="77777777" w:rsidR="00474E57" w:rsidRPr="00815E93" w:rsidRDefault="00474E57" w:rsidP="001547B3">
            <w:pPr>
              <w:jc w:val="center"/>
              <w:rPr>
                <w:rFonts w:ascii="Segoe UI Symbol" w:hAnsi="Segoe UI Symbol" w:cs="Segoe UI Symbol"/>
                <w:szCs w:val="24"/>
              </w:rPr>
            </w:pPr>
            <w:r w:rsidRPr="0026197D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474E57" w:rsidRPr="00815E93" w14:paraId="495A33F0" w14:textId="77777777" w:rsidTr="001547B3">
        <w:tc>
          <w:tcPr>
            <w:tcW w:w="2830" w:type="dxa"/>
          </w:tcPr>
          <w:p w14:paraId="6A3FDC79" w14:textId="77777777" w:rsidR="00474E57" w:rsidRPr="00815E93" w:rsidRDefault="00474E57" w:rsidP="001547B3">
            <w:pPr>
              <w:rPr>
                <w:szCs w:val="24"/>
              </w:rPr>
            </w:pPr>
            <w:r w:rsidRPr="00815E93">
              <w:rPr>
                <w:szCs w:val="24"/>
              </w:rPr>
              <w:t>Signed (typed name / electronic signature):</w:t>
            </w:r>
          </w:p>
        </w:tc>
        <w:tc>
          <w:tcPr>
            <w:tcW w:w="6237" w:type="dxa"/>
            <w:gridSpan w:val="2"/>
          </w:tcPr>
          <w:p w14:paraId="2EFA09E4" w14:textId="77777777" w:rsidR="00474E57" w:rsidRPr="00815E93" w:rsidRDefault="00474E57" w:rsidP="001547B3">
            <w:pPr>
              <w:rPr>
                <w:szCs w:val="24"/>
              </w:rPr>
            </w:pPr>
          </w:p>
        </w:tc>
      </w:tr>
      <w:tr w:rsidR="00474E57" w:rsidRPr="00815E93" w14:paraId="4DFC6923" w14:textId="77777777" w:rsidTr="001547B3">
        <w:tc>
          <w:tcPr>
            <w:tcW w:w="2830" w:type="dxa"/>
          </w:tcPr>
          <w:p w14:paraId="24875C4D" w14:textId="77777777" w:rsidR="00474E57" w:rsidRPr="00815E93" w:rsidRDefault="00474E57" w:rsidP="001547B3">
            <w:pPr>
              <w:rPr>
                <w:szCs w:val="24"/>
              </w:rPr>
            </w:pPr>
            <w:r w:rsidRPr="00815E93">
              <w:rPr>
                <w:szCs w:val="24"/>
              </w:rPr>
              <w:t xml:space="preserve">Date: </w:t>
            </w:r>
          </w:p>
        </w:tc>
        <w:tc>
          <w:tcPr>
            <w:tcW w:w="6237" w:type="dxa"/>
            <w:gridSpan w:val="2"/>
          </w:tcPr>
          <w:p w14:paraId="77ECAED7" w14:textId="77777777" w:rsidR="00474E57" w:rsidRPr="00815E93" w:rsidRDefault="00474E57" w:rsidP="001547B3">
            <w:pPr>
              <w:rPr>
                <w:szCs w:val="24"/>
              </w:rPr>
            </w:pPr>
          </w:p>
        </w:tc>
      </w:tr>
    </w:tbl>
    <w:p w14:paraId="2C0C43D9" w14:textId="77777777" w:rsidR="00A97E72" w:rsidRDefault="00A97E72" w:rsidP="00220BCE">
      <w:pPr>
        <w:rPr>
          <w:szCs w:val="24"/>
        </w:rPr>
      </w:pPr>
    </w:p>
    <w:p w14:paraId="1F6F0139" w14:textId="77777777" w:rsidR="00A25DBA" w:rsidRDefault="00A25DBA" w:rsidP="00220BCE">
      <w:pPr>
        <w:rPr>
          <w:szCs w:val="24"/>
        </w:rPr>
      </w:pPr>
    </w:p>
    <w:p w14:paraId="0EF36513" w14:textId="77777777" w:rsidR="004B2382" w:rsidRDefault="004B2382" w:rsidP="004B2382">
      <w:pPr>
        <w:pStyle w:val="NormalWeb"/>
        <w:spacing w:before="0" w:beforeAutospacing="0" w:after="0" w:afterAutospacing="0"/>
        <w:rPr>
          <w:rFonts w:ascii="Arial" w:eastAsia="+mn-ea" w:hAnsi="Arial" w:cs="Arial"/>
          <w:color w:val="000000"/>
          <w:kern w:val="24"/>
          <w:lang w:val="en-US"/>
        </w:rPr>
      </w:pPr>
      <w:r w:rsidRPr="005730D6">
        <w:rPr>
          <w:rFonts w:ascii="Arial" w:eastAsia="+mn-ea" w:hAnsi="Arial" w:cs="Arial"/>
          <w:color w:val="000000"/>
          <w:kern w:val="24"/>
        </w:rPr>
        <w:t xml:space="preserve">Please </w:t>
      </w:r>
      <w:hyperlink r:id="rId12" w:history="1">
        <w:r w:rsidRPr="001523FE">
          <w:rPr>
            <w:rStyle w:val="Hyperlink"/>
            <w:rFonts w:ascii="Arial" w:eastAsia="+mn-ea" w:hAnsi="Arial" w:cs="Arial"/>
            <w:kern w:val="24"/>
          </w:rPr>
          <w:t>complete this short form</w:t>
        </w:r>
      </w:hyperlink>
      <w:r w:rsidRPr="005730D6">
        <w:rPr>
          <w:rFonts w:ascii="Arial" w:eastAsia="+mn-ea" w:hAnsi="Arial" w:cs="Arial"/>
          <w:color w:val="000000"/>
          <w:kern w:val="24"/>
        </w:rPr>
        <w:t xml:space="preserve"> to</w:t>
      </w:r>
      <w:r>
        <w:rPr>
          <w:rFonts w:ascii="Arial" w:eastAsia="+mn-ea" w:hAnsi="Arial" w:cs="Arial"/>
          <w:color w:val="000000"/>
          <w:kern w:val="24"/>
          <w:lang w:val="en-US"/>
        </w:rPr>
        <w:t xml:space="preserve"> receive information about</w:t>
      </w:r>
      <w:r w:rsidRPr="005730D6">
        <w:rPr>
          <w:rFonts w:ascii="Arial" w:eastAsia="+mn-ea" w:hAnsi="Arial" w:cs="Arial"/>
          <w:color w:val="000000"/>
          <w:kern w:val="24"/>
        </w:rPr>
        <w:t xml:space="preserve"> Education Scotland</w:t>
      </w:r>
      <w:r>
        <w:rPr>
          <w:rFonts w:ascii="Arial" w:eastAsia="+mn-ea" w:hAnsi="Arial" w:cs="Arial"/>
          <w:color w:val="000000"/>
          <w:kern w:val="24"/>
        </w:rPr>
        <w:t>’s</w:t>
      </w:r>
      <w:r w:rsidRPr="005730D6">
        <w:rPr>
          <w:rFonts w:ascii="Arial" w:eastAsia="+mn-ea" w:hAnsi="Arial" w:cs="Arial"/>
          <w:color w:val="000000"/>
          <w:kern w:val="24"/>
        </w:rPr>
        <w:t xml:space="preserve"> </w:t>
      </w:r>
      <w:r>
        <w:rPr>
          <w:rFonts w:ascii="Arial" w:eastAsia="+mn-ea" w:hAnsi="Arial" w:cs="Arial"/>
          <w:color w:val="000000"/>
          <w:kern w:val="24"/>
        </w:rPr>
        <w:t xml:space="preserve">professional learning and leadership </w:t>
      </w:r>
      <w:r w:rsidRPr="005730D6">
        <w:rPr>
          <w:rFonts w:ascii="Arial" w:eastAsia="+mn-ea" w:hAnsi="Arial" w:cs="Arial"/>
          <w:color w:val="000000"/>
          <w:kern w:val="24"/>
        </w:rPr>
        <w:t>programmes</w:t>
      </w:r>
      <w:r>
        <w:rPr>
          <w:rFonts w:ascii="Arial" w:eastAsia="+mn-ea" w:hAnsi="Arial" w:cs="Arial"/>
          <w:color w:val="000000"/>
          <w:kern w:val="24"/>
        </w:rPr>
        <w:t xml:space="preserve"> and </w:t>
      </w:r>
      <w:r w:rsidRPr="005730D6">
        <w:rPr>
          <w:rFonts w:ascii="Arial" w:eastAsia="+mn-ea" w:hAnsi="Arial" w:cs="Arial"/>
          <w:color w:val="000000"/>
          <w:kern w:val="24"/>
        </w:rPr>
        <w:t>events</w:t>
      </w:r>
      <w:r>
        <w:rPr>
          <w:rFonts w:ascii="Arial" w:eastAsia="+mn-ea" w:hAnsi="Arial" w:cs="Arial"/>
          <w:color w:val="000000"/>
          <w:kern w:val="24"/>
        </w:rPr>
        <w:t xml:space="preserve">. </w:t>
      </w:r>
    </w:p>
    <w:p w14:paraId="622E0796" w14:textId="77777777" w:rsidR="0047442B" w:rsidRDefault="0047442B" w:rsidP="00220BCE">
      <w:pPr>
        <w:rPr>
          <w:szCs w:val="24"/>
        </w:rPr>
      </w:pPr>
    </w:p>
    <w:p w14:paraId="7C960CB4" w14:textId="77777777" w:rsidR="00A25DBA" w:rsidRDefault="00A25DBA" w:rsidP="00220BCE">
      <w:pPr>
        <w:rPr>
          <w:szCs w:val="24"/>
        </w:rPr>
      </w:pPr>
    </w:p>
    <w:p w14:paraId="2B90E3E4" w14:textId="77777777" w:rsidR="00FF30B2" w:rsidRPr="00815E93" w:rsidRDefault="00FF30B2" w:rsidP="00220BCE">
      <w:pPr>
        <w:rPr>
          <w:szCs w:val="24"/>
        </w:rPr>
      </w:pPr>
    </w:p>
    <w:p w14:paraId="2E841D9A" w14:textId="7E1284E9" w:rsidR="00383EEC" w:rsidRPr="00815E93" w:rsidRDefault="00383EEC" w:rsidP="00850D7F">
      <w:pPr>
        <w:pStyle w:val="NormalWeb"/>
        <w:spacing w:before="0" w:beforeAutospacing="0" w:after="0" w:afterAutospacing="0"/>
        <w:rPr>
          <w:rFonts w:ascii="Arial" w:eastAsia="+mn-ea" w:hAnsi="Arial" w:cs="Arial"/>
          <w:color w:val="000000"/>
          <w:kern w:val="24"/>
          <w:lang w:val="en-US"/>
        </w:rPr>
      </w:pPr>
    </w:p>
    <w:bookmarkStart w:id="1" w:name="_Hlk168379645"/>
    <w:p w14:paraId="77CD8F1A" w14:textId="6794D3B9" w:rsidR="00383EEC" w:rsidRDefault="00383EEC" w:rsidP="1B0FA4A5">
      <w:pPr>
        <w:pStyle w:val="NormalWeb"/>
        <w:spacing w:before="0" w:beforeAutospacing="0" w:after="0" w:afterAutospacing="0" w:line="830" w:lineRule="exact"/>
        <w:rPr>
          <w:rFonts w:ascii="Arial" w:eastAsia="+mn-ea" w:hAnsi="Arial" w:cs="Arial"/>
          <w:color w:val="000000"/>
          <w:kern w:val="24"/>
          <w:sz w:val="59"/>
          <w:szCs w:val="59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27965" wp14:editId="7D34F0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65463" cy="646639"/>
                <wp:effectExtent l="0" t="0" r="0" b="1270"/>
                <wp:wrapSquare wrapText="bothSides"/>
                <wp:docPr id="151670455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463" cy="6466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5463" h="646639">
                              <a:moveTo>
                                <a:pt x="0" y="0"/>
                              </a:moveTo>
                              <a:lnTo>
                                <a:pt x="1565463" y="0"/>
                              </a:lnTo>
                              <a:lnTo>
                                <a:pt x="1565463" y="646639"/>
                              </a:lnTo>
                              <a:lnTo>
                                <a:pt x="0" y="6466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6"/>
                          <a:stretch>
                            <a:fillRect b="-17914"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242B40" id="Freeform 2" o:spid="_x0000_s1026" style="position:absolute;margin-left:0;margin-top:0;width:123.25pt;height:50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65463,646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" path="m,l1565463,r,646639l,646639,,xe" stroked="f">
                <v:fill r:id="rId7" o:title="" recolor="t" rotate="t" type="frame"/>
                <v:path arrowok="t"/>
                <w10:wrap type="square"/>
              </v:shape>
            </w:pict>
          </mc:Fallback>
        </mc:AlternateContent>
      </w:r>
      <w:proofErr w:type="spellStart"/>
      <w:r w:rsidR="00C11C0C">
        <w:rPr>
          <w:rFonts w:ascii="Arial" w:eastAsia="+mn-ea" w:hAnsi="Arial" w:cs="Arial"/>
          <w:color w:val="000000"/>
          <w:kern w:val="24"/>
          <w:sz w:val="56"/>
          <w:szCs w:val="56"/>
          <w:lang w:val="en-US"/>
        </w:rPr>
        <w:t>MLLC</w:t>
      </w:r>
      <w:proofErr w:type="spellEnd"/>
      <w:r w:rsidR="003127EF" w:rsidRPr="1B0FA4A5">
        <w:rPr>
          <w:rFonts w:ascii="Arial" w:eastAsia="+mn-ea" w:hAnsi="Arial" w:cs="Arial"/>
          <w:color w:val="000000"/>
          <w:kern w:val="24"/>
          <w:sz w:val="56"/>
          <w:szCs w:val="56"/>
          <w:lang w:val="en-US"/>
        </w:rPr>
        <w:t xml:space="preserve"> </w:t>
      </w:r>
      <w:r w:rsidR="000C07AB">
        <w:rPr>
          <w:rFonts w:ascii="Arial" w:eastAsia="+mn-ea" w:hAnsi="Arial" w:cs="Arial"/>
          <w:color w:val="000000"/>
          <w:kern w:val="24"/>
          <w:sz w:val="56"/>
          <w:szCs w:val="56"/>
          <w:lang w:val="en-US"/>
        </w:rPr>
        <w:t>Change Initiative</w:t>
      </w:r>
      <w:r w:rsidR="006268A4">
        <w:rPr>
          <w:rFonts w:ascii="Arial" w:eastAsia="+mn-ea" w:hAnsi="Arial" w:cs="Arial"/>
          <w:color w:val="000000"/>
          <w:kern w:val="24"/>
          <w:sz w:val="59"/>
          <w:szCs w:val="59"/>
          <w:lang w:val="en-US"/>
        </w:rPr>
        <w:t xml:space="preserve"> </w:t>
      </w:r>
    </w:p>
    <w:p w14:paraId="21C852CE" w14:textId="77777777" w:rsidR="000C07AB" w:rsidRDefault="000C07AB" w:rsidP="122AEF31">
      <w:pPr>
        <w:pStyle w:val="NormalWeb"/>
        <w:spacing w:before="0" w:beforeAutospacing="0" w:after="0" w:afterAutospacing="0"/>
        <w:rPr>
          <w:rFonts w:ascii="Arial" w:eastAsia="+mn-ea" w:hAnsi="Arial" w:cs="Arial"/>
          <w:b/>
          <w:bCs/>
          <w:color w:val="000000"/>
          <w:kern w:val="24"/>
          <w:lang w:val="en-US"/>
        </w:rPr>
      </w:pPr>
    </w:p>
    <w:p w14:paraId="47E9DF85" w14:textId="77777777" w:rsidR="00605A17" w:rsidRDefault="00605A17" w:rsidP="122AEF31">
      <w:pPr>
        <w:pStyle w:val="NormalWeb"/>
        <w:spacing w:before="0" w:beforeAutospacing="0" w:after="0" w:afterAutospacing="0"/>
        <w:rPr>
          <w:rFonts w:ascii="Arial" w:eastAsia="+mn-ea" w:hAnsi="Arial" w:cs="Arial"/>
          <w:color w:val="000000"/>
          <w:kern w:val="24"/>
          <w:lang w:val="en-US"/>
        </w:rPr>
      </w:pPr>
    </w:p>
    <w:p w14:paraId="4389DB28" w14:textId="77777777" w:rsidR="00FF30B2" w:rsidRDefault="00FF30B2" w:rsidP="122AEF31">
      <w:pPr>
        <w:pStyle w:val="NormalWeb"/>
        <w:spacing w:before="0" w:beforeAutospacing="0" w:after="0" w:afterAutospacing="0"/>
        <w:rPr>
          <w:rFonts w:ascii="Arial" w:eastAsia="+mn-ea" w:hAnsi="Arial" w:cs="Arial"/>
          <w:b/>
          <w:bCs/>
          <w:color w:val="000000"/>
          <w:kern w:val="24"/>
          <w:lang w:val="en-US"/>
        </w:rPr>
      </w:pPr>
    </w:p>
    <w:p w14:paraId="46854AE2" w14:textId="430F7860" w:rsidR="00FF30B2" w:rsidRPr="00FF30B2" w:rsidRDefault="00FF30B2" w:rsidP="122AEF31">
      <w:pPr>
        <w:pStyle w:val="NormalWeb"/>
        <w:spacing w:before="0" w:beforeAutospacing="0" w:after="0" w:afterAutospacing="0"/>
        <w:rPr>
          <w:rFonts w:ascii="Arial" w:eastAsia="+mn-ea" w:hAnsi="Arial" w:cs="Arial"/>
          <w:b/>
          <w:bCs/>
          <w:color w:val="000000"/>
          <w:kern w:val="24"/>
          <w:lang w:val="en-US"/>
        </w:rPr>
      </w:pPr>
      <w:r w:rsidRPr="00FF30B2">
        <w:rPr>
          <w:rFonts w:ascii="Arial" w:eastAsia="+mn-ea" w:hAnsi="Arial" w:cs="Arial"/>
          <w:b/>
          <w:bCs/>
          <w:color w:val="000000"/>
          <w:kern w:val="24"/>
          <w:lang w:val="en-US"/>
        </w:rPr>
        <w:t>Your Change Initiative</w:t>
      </w:r>
    </w:p>
    <w:p w14:paraId="25BC9F1D" w14:textId="3FCE2FF7" w:rsidR="00A97E72" w:rsidRPr="00A25DBA" w:rsidRDefault="00A97E72" w:rsidP="122AEF31">
      <w:pPr>
        <w:pStyle w:val="NormalWeb"/>
        <w:spacing w:before="0" w:beforeAutospacing="0" w:after="0" w:afterAutospacing="0"/>
        <w:rPr>
          <w:rFonts w:ascii="Arial" w:eastAsia="+mn-ea" w:hAnsi="Arial" w:cs="Arial"/>
          <w:color w:val="000000"/>
          <w:kern w:val="24"/>
          <w:lang w:val="en-US"/>
        </w:rPr>
      </w:pPr>
      <w:r w:rsidRPr="00A25DBA">
        <w:rPr>
          <w:rFonts w:ascii="Arial" w:eastAsia="+mn-ea" w:hAnsi="Arial" w:cs="Arial"/>
          <w:color w:val="000000"/>
          <w:kern w:val="24"/>
          <w:lang w:val="en-US"/>
        </w:rPr>
        <w:t xml:space="preserve">You </w:t>
      </w:r>
      <w:r w:rsidR="00A24CA5">
        <w:rPr>
          <w:rFonts w:ascii="Arial" w:eastAsia="+mn-ea" w:hAnsi="Arial" w:cs="Arial"/>
          <w:color w:val="000000"/>
          <w:kern w:val="24"/>
          <w:lang w:val="en-US"/>
        </w:rPr>
        <w:t>should write about the change initiative</w:t>
      </w:r>
      <w:r w:rsidR="00B17964" w:rsidRPr="00A25DBA">
        <w:rPr>
          <w:rFonts w:ascii="Arial" w:eastAsia="+mn-ea" w:hAnsi="Arial" w:cs="Arial"/>
          <w:color w:val="000000"/>
          <w:kern w:val="24"/>
          <w:lang w:val="en-US"/>
        </w:rPr>
        <w:t xml:space="preserve"> </w:t>
      </w:r>
      <w:r w:rsidR="000B534A" w:rsidRPr="00A25DBA">
        <w:rPr>
          <w:rFonts w:ascii="Arial" w:eastAsia="+mn-ea" w:hAnsi="Arial" w:cs="Arial"/>
          <w:color w:val="000000"/>
          <w:kern w:val="24"/>
          <w:lang w:val="en-US"/>
        </w:rPr>
        <w:t>you le</w:t>
      </w:r>
      <w:r w:rsidR="2D301A2F" w:rsidRPr="00A25DBA">
        <w:rPr>
          <w:rFonts w:ascii="Arial" w:eastAsia="+mn-ea" w:hAnsi="Arial" w:cs="Arial"/>
          <w:color w:val="000000"/>
          <w:kern w:val="24"/>
          <w:lang w:val="en-US"/>
        </w:rPr>
        <w:t>d</w:t>
      </w:r>
      <w:r w:rsidR="00605A17">
        <w:rPr>
          <w:rFonts w:ascii="Arial" w:eastAsia="+mn-ea" w:hAnsi="Arial" w:cs="Arial"/>
          <w:color w:val="000000"/>
          <w:kern w:val="24"/>
          <w:lang w:val="en-US"/>
        </w:rPr>
        <w:t>,</w:t>
      </w:r>
      <w:r w:rsidR="000B534A" w:rsidRPr="00A25DBA">
        <w:rPr>
          <w:rFonts w:ascii="Arial" w:eastAsia="+mn-ea" w:hAnsi="Arial" w:cs="Arial"/>
          <w:color w:val="000000"/>
          <w:kern w:val="24"/>
          <w:lang w:val="en-US"/>
        </w:rPr>
        <w:t xml:space="preserve"> </w:t>
      </w:r>
      <w:r w:rsidR="00A24CA5">
        <w:rPr>
          <w:rFonts w:ascii="Arial" w:eastAsia="+mn-ea" w:hAnsi="Arial" w:cs="Arial"/>
          <w:color w:val="000000"/>
          <w:kern w:val="24"/>
          <w:lang w:val="en-US"/>
        </w:rPr>
        <w:t xml:space="preserve">including how </w:t>
      </w:r>
      <w:r w:rsidR="00605A17">
        <w:rPr>
          <w:rFonts w:ascii="Arial" w:eastAsia="+mn-ea" w:hAnsi="Arial" w:cs="Arial"/>
          <w:color w:val="000000"/>
          <w:kern w:val="24"/>
          <w:lang w:val="en-US"/>
        </w:rPr>
        <w:t>your</w:t>
      </w:r>
      <w:r w:rsidR="00A24CA5">
        <w:rPr>
          <w:rFonts w:ascii="Arial" w:eastAsia="+mn-ea" w:hAnsi="Arial" w:cs="Arial"/>
          <w:color w:val="000000"/>
          <w:kern w:val="24"/>
          <w:lang w:val="en-US"/>
        </w:rPr>
        <w:t xml:space="preserve"> </w:t>
      </w:r>
      <w:r w:rsidR="00605A17">
        <w:rPr>
          <w:rFonts w:ascii="Arial" w:eastAsia="+mn-ea" w:hAnsi="Arial" w:cs="Arial"/>
          <w:color w:val="000000"/>
          <w:kern w:val="24"/>
          <w:lang w:val="en-US"/>
        </w:rPr>
        <w:t>learning from the PLAs informed your leadership</w:t>
      </w:r>
      <w:r w:rsidR="00FF30B2">
        <w:rPr>
          <w:rFonts w:ascii="Arial" w:eastAsia="+mn-ea" w:hAnsi="Arial" w:cs="Arial"/>
          <w:color w:val="000000"/>
          <w:kern w:val="24"/>
          <w:lang w:val="en-US"/>
        </w:rPr>
        <w:t>, and what the impact has been (or is expected to be).</w:t>
      </w:r>
    </w:p>
    <w:p w14:paraId="30394917" w14:textId="77777777" w:rsidR="00A97E72" w:rsidRPr="00815E93" w:rsidRDefault="00A97E72" w:rsidP="00A97E72">
      <w:pPr>
        <w:pStyle w:val="NormalWeb"/>
        <w:spacing w:before="0" w:beforeAutospacing="0" w:after="0" w:afterAutospacing="0"/>
        <w:rPr>
          <w:rFonts w:ascii="Arial" w:eastAsia="+mn-ea" w:hAnsi="Arial" w:cs="Arial"/>
          <w:b/>
          <w:bCs/>
          <w:color w:val="000000"/>
          <w:kern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7736" w:rsidRPr="00815E93" w14:paraId="1F0AE641" w14:textId="77777777" w:rsidTr="70A3D986">
        <w:trPr>
          <w:trHeight w:val="2268"/>
        </w:trPr>
        <w:tc>
          <w:tcPr>
            <w:tcW w:w="9016" w:type="dxa"/>
          </w:tcPr>
          <w:bookmarkEnd w:id="1"/>
          <w:p w14:paraId="0BA60FD4" w14:textId="04698942" w:rsidR="002E7407" w:rsidRPr="002E7407" w:rsidRDefault="009D300E" w:rsidP="004763A0">
            <w:pPr>
              <w:rPr>
                <w:b/>
                <w:bCs/>
              </w:rPr>
            </w:pPr>
            <w:r w:rsidRPr="002E7407">
              <w:rPr>
                <w:b/>
                <w:bCs/>
              </w:rPr>
              <w:t xml:space="preserve">Start with </w:t>
            </w:r>
            <w:r w:rsidR="00C9266E">
              <w:rPr>
                <w:b/>
                <w:bCs/>
              </w:rPr>
              <w:t xml:space="preserve">the </w:t>
            </w:r>
            <w:r w:rsidRPr="002E7407">
              <w:rPr>
                <w:b/>
                <w:bCs/>
              </w:rPr>
              <w:t>why</w:t>
            </w:r>
            <w:r w:rsidR="004763A0" w:rsidRPr="002E7407">
              <w:rPr>
                <w:b/>
                <w:bCs/>
              </w:rPr>
              <w:t xml:space="preserve">: </w:t>
            </w:r>
          </w:p>
          <w:p w14:paraId="6646730C" w14:textId="77777777" w:rsidR="00BB5338" w:rsidRDefault="00E938F5" w:rsidP="00E3565C">
            <w:pPr>
              <w:rPr>
                <w:szCs w:val="24"/>
              </w:rPr>
            </w:pPr>
            <w:r w:rsidRPr="007141AC">
              <w:rPr>
                <w:szCs w:val="24"/>
              </w:rPr>
              <w:t>Wha</w:t>
            </w:r>
            <w:r w:rsidR="00301FA6" w:rsidRPr="007141AC">
              <w:rPr>
                <w:szCs w:val="24"/>
              </w:rPr>
              <w:t>t</w:t>
            </w:r>
            <w:r w:rsidRPr="007141AC">
              <w:rPr>
                <w:szCs w:val="24"/>
              </w:rPr>
              <w:t xml:space="preserve"> </w:t>
            </w:r>
            <w:r w:rsidR="00271B6B" w:rsidRPr="007141AC">
              <w:rPr>
                <w:szCs w:val="24"/>
              </w:rPr>
              <w:t>was y</w:t>
            </w:r>
            <w:r w:rsidRPr="007141AC">
              <w:rPr>
                <w:szCs w:val="24"/>
              </w:rPr>
              <w:t xml:space="preserve">our change initiative? </w:t>
            </w:r>
            <w:r w:rsidR="004763A0" w:rsidRPr="007141AC">
              <w:rPr>
                <w:szCs w:val="24"/>
              </w:rPr>
              <w:t>Why did you choose</w:t>
            </w:r>
            <w:r w:rsidR="00B308BD" w:rsidRPr="007141AC">
              <w:rPr>
                <w:szCs w:val="24"/>
              </w:rPr>
              <w:t xml:space="preserve"> </w:t>
            </w:r>
            <w:r w:rsidRPr="007141AC">
              <w:rPr>
                <w:szCs w:val="24"/>
              </w:rPr>
              <w:t>it</w:t>
            </w:r>
            <w:r w:rsidR="00B308BD" w:rsidRPr="007141AC">
              <w:rPr>
                <w:szCs w:val="24"/>
              </w:rPr>
              <w:t>?</w:t>
            </w:r>
            <w:r w:rsidR="009B257B" w:rsidRPr="007141AC">
              <w:rPr>
                <w:szCs w:val="24"/>
              </w:rPr>
              <w:t xml:space="preserve"> </w:t>
            </w:r>
            <w:r w:rsidR="00B308BD" w:rsidRPr="007141AC">
              <w:rPr>
                <w:szCs w:val="24"/>
              </w:rPr>
              <w:t>What was the intended impact on learners</w:t>
            </w:r>
            <w:r w:rsidR="000370A9" w:rsidRPr="007141AC">
              <w:rPr>
                <w:szCs w:val="24"/>
              </w:rPr>
              <w:t xml:space="preserve"> and/or colleagues</w:t>
            </w:r>
            <w:r w:rsidR="002E7407" w:rsidRPr="007141AC">
              <w:rPr>
                <w:szCs w:val="24"/>
              </w:rPr>
              <w:t>?</w:t>
            </w:r>
            <w:r w:rsidR="003A5EE1" w:rsidRPr="007141AC">
              <w:rPr>
                <w:szCs w:val="24"/>
              </w:rPr>
              <w:t xml:space="preserve"> </w:t>
            </w:r>
            <w:r w:rsidR="00E3565C" w:rsidRPr="00010F09">
              <w:rPr>
                <w:i/>
                <w:iCs/>
              </w:rPr>
              <w:t>There should be no o</w:t>
            </w:r>
            <w:r w:rsidR="00E3565C" w:rsidRPr="6CFAD010">
              <w:rPr>
                <w:i/>
              </w:rPr>
              <w:t>ther names or personal identifiers in this submission</w:t>
            </w:r>
            <w:r w:rsidR="00E3565C" w:rsidRPr="00010F09">
              <w:t>.</w:t>
            </w:r>
            <w:r w:rsidR="00BB5338" w:rsidRPr="007141AC">
              <w:rPr>
                <w:szCs w:val="24"/>
              </w:rPr>
              <w:t xml:space="preserve"> </w:t>
            </w:r>
          </w:p>
          <w:p w14:paraId="3F02E73F" w14:textId="3D9A5F4A" w:rsidR="00E3565C" w:rsidRPr="003B2241" w:rsidRDefault="00BB5338" w:rsidP="00E3565C">
            <w:pPr>
              <w:rPr>
                <w:b/>
                <w:bCs/>
                <w:color w:val="FF0000"/>
              </w:rPr>
            </w:pPr>
            <w:r w:rsidRPr="007141AC">
              <w:rPr>
                <w:szCs w:val="24"/>
              </w:rPr>
              <w:t>(Minimum 100 words.)</w:t>
            </w:r>
          </w:p>
          <w:p w14:paraId="0C901FA5" w14:textId="6D6E3DAA" w:rsidR="00B308BD" w:rsidRPr="007141AC" w:rsidRDefault="00B308BD" w:rsidP="004763A0">
            <w:pPr>
              <w:rPr>
                <w:szCs w:val="24"/>
              </w:rPr>
            </w:pPr>
          </w:p>
          <w:p w14:paraId="22CFD400" w14:textId="77777777" w:rsidR="00CC4795" w:rsidRDefault="00CC4795" w:rsidP="004763A0"/>
          <w:p w14:paraId="445B39D5" w14:textId="77777777" w:rsidR="00E3565C" w:rsidRDefault="00E3565C" w:rsidP="004763A0"/>
          <w:p w14:paraId="72483E27" w14:textId="77777777" w:rsidR="00FF30B2" w:rsidRDefault="00FF30B2" w:rsidP="004763A0"/>
          <w:p w14:paraId="0CD8F2FD" w14:textId="77777777" w:rsidR="00FF30B2" w:rsidRDefault="00FF30B2" w:rsidP="004763A0"/>
          <w:p w14:paraId="12DF63F8" w14:textId="22B281E2" w:rsidR="00E3565C" w:rsidRPr="004763A0" w:rsidRDefault="00E3565C" w:rsidP="004763A0"/>
        </w:tc>
      </w:tr>
      <w:tr w:rsidR="003127EF" w:rsidRPr="00815E93" w14:paraId="7E25624D" w14:textId="77777777" w:rsidTr="70A3D986">
        <w:trPr>
          <w:trHeight w:val="2268"/>
        </w:trPr>
        <w:tc>
          <w:tcPr>
            <w:tcW w:w="9016" w:type="dxa"/>
          </w:tcPr>
          <w:p w14:paraId="1CFA3BEE" w14:textId="77D3A59A" w:rsidR="003127EF" w:rsidRPr="002E7407" w:rsidRDefault="007016A7" w:rsidP="00383EEC">
            <w:pPr>
              <w:rPr>
                <w:b/>
                <w:bCs/>
              </w:rPr>
            </w:pPr>
            <w:r w:rsidRPr="007016A7">
              <w:rPr>
                <w:b/>
                <w:bCs/>
              </w:rPr>
              <w:lastRenderedPageBreak/>
              <w:t>What</w:t>
            </w:r>
            <w:r w:rsidR="00E00186">
              <w:rPr>
                <w:b/>
                <w:bCs/>
              </w:rPr>
              <w:t xml:space="preserve"> was</w:t>
            </w:r>
            <w:r w:rsidRPr="007016A7">
              <w:rPr>
                <w:b/>
                <w:bCs/>
              </w:rPr>
              <w:t xml:space="preserve"> the learning</w:t>
            </w:r>
            <w:r w:rsidR="00E00186">
              <w:rPr>
                <w:b/>
                <w:bCs/>
              </w:rPr>
              <w:t>?</w:t>
            </w:r>
          </w:p>
          <w:p w14:paraId="3A22451D" w14:textId="77777777" w:rsidR="00BB5338" w:rsidRDefault="00E00186" w:rsidP="00383EEC">
            <w:pPr>
              <w:rPr>
                <w:szCs w:val="24"/>
              </w:rPr>
            </w:pPr>
            <w:r w:rsidRPr="00E3565C">
              <w:rPr>
                <w:szCs w:val="24"/>
              </w:rPr>
              <w:t xml:space="preserve">What were your key takeaways from the </w:t>
            </w:r>
            <w:r w:rsidR="00E3565C">
              <w:rPr>
                <w:szCs w:val="24"/>
              </w:rPr>
              <w:t>PLAs</w:t>
            </w:r>
            <w:r w:rsidRPr="00E3565C">
              <w:rPr>
                <w:szCs w:val="24"/>
              </w:rPr>
              <w:t xml:space="preserve">? </w:t>
            </w:r>
            <w:r w:rsidR="000B4F88" w:rsidRPr="00E3565C">
              <w:rPr>
                <w:szCs w:val="24"/>
              </w:rPr>
              <w:t>In what ways d</w:t>
            </w:r>
            <w:r w:rsidRPr="00E3565C">
              <w:rPr>
                <w:szCs w:val="24"/>
              </w:rPr>
              <w:t>id</w:t>
            </w:r>
            <w:r w:rsidR="000B4F88" w:rsidRPr="00E3565C">
              <w:rPr>
                <w:szCs w:val="24"/>
              </w:rPr>
              <w:t xml:space="preserve"> your learning from the</w:t>
            </w:r>
            <w:r w:rsidR="00736B0E">
              <w:rPr>
                <w:szCs w:val="24"/>
              </w:rPr>
              <w:t xml:space="preserve">m influence </w:t>
            </w:r>
            <w:r w:rsidR="000B4F88" w:rsidRPr="00E3565C">
              <w:rPr>
                <w:szCs w:val="24"/>
              </w:rPr>
              <w:t>your leadership of this change initiative?</w:t>
            </w:r>
            <w:r w:rsidR="00E938F5" w:rsidRPr="00E3565C">
              <w:rPr>
                <w:szCs w:val="24"/>
              </w:rPr>
              <w:t xml:space="preserve"> </w:t>
            </w:r>
          </w:p>
          <w:p w14:paraId="582D01AC" w14:textId="37B8730B" w:rsidR="002E7407" w:rsidRPr="00E3565C" w:rsidRDefault="00E938F5" w:rsidP="00383EEC">
            <w:pPr>
              <w:rPr>
                <w:szCs w:val="24"/>
              </w:rPr>
            </w:pPr>
            <w:r w:rsidRPr="00E3565C">
              <w:rPr>
                <w:szCs w:val="24"/>
              </w:rPr>
              <w:t xml:space="preserve">(Minimum </w:t>
            </w:r>
            <w:r w:rsidR="000370A9" w:rsidRPr="00E3565C">
              <w:rPr>
                <w:szCs w:val="24"/>
              </w:rPr>
              <w:t>1</w:t>
            </w:r>
            <w:r w:rsidR="00301FA6" w:rsidRPr="00E3565C">
              <w:rPr>
                <w:szCs w:val="24"/>
              </w:rPr>
              <w:t xml:space="preserve">50 </w:t>
            </w:r>
            <w:r w:rsidR="000370A9" w:rsidRPr="00E3565C">
              <w:rPr>
                <w:szCs w:val="24"/>
              </w:rPr>
              <w:t>words.)</w:t>
            </w:r>
          </w:p>
          <w:p w14:paraId="6E5B8319" w14:textId="77777777" w:rsidR="00CC4795" w:rsidRPr="00815E93" w:rsidRDefault="00CC4795" w:rsidP="00383EEC"/>
          <w:p w14:paraId="7D4C0B0A" w14:textId="77777777" w:rsidR="00383EEC" w:rsidRDefault="00383EEC" w:rsidP="00383EEC">
            <w:pPr>
              <w:rPr>
                <w:szCs w:val="24"/>
              </w:rPr>
            </w:pPr>
          </w:p>
          <w:p w14:paraId="51665ABF" w14:textId="77777777" w:rsidR="00E3565C" w:rsidRDefault="00E3565C" w:rsidP="00383EEC">
            <w:pPr>
              <w:rPr>
                <w:szCs w:val="24"/>
              </w:rPr>
            </w:pPr>
          </w:p>
          <w:p w14:paraId="407B06C9" w14:textId="77777777" w:rsidR="00E3565C" w:rsidRDefault="00E3565C" w:rsidP="00383EEC">
            <w:pPr>
              <w:rPr>
                <w:szCs w:val="24"/>
              </w:rPr>
            </w:pPr>
          </w:p>
          <w:p w14:paraId="49A52BD3" w14:textId="77777777" w:rsidR="00E3565C" w:rsidRDefault="00E3565C" w:rsidP="00383EEC">
            <w:pPr>
              <w:rPr>
                <w:szCs w:val="24"/>
              </w:rPr>
            </w:pPr>
          </w:p>
          <w:p w14:paraId="4DB5DF2E" w14:textId="77777777" w:rsidR="00E3565C" w:rsidRDefault="00E3565C" w:rsidP="00383EEC">
            <w:pPr>
              <w:rPr>
                <w:szCs w:val="24"/>
              </w:rPr>
            </w:pPr>
          </w:p>
          <w:p w14:paraId="501CDBB4" w14:textId="299D9BFA" w:rsidR="00FF30B2" w:rsidRPr="00815E93" w:rsidRDefault="00FF30B2" w:rsidP="00383EEC">
            <w:pPr>
              <w:rPr>
                <w:szCs w:val="24"/>
              </w:rPr>
            </w:pPr>
          </w:p>
        </w:tc>
      </w:tr>
      <w:tr w:rsidR="00CE64A4" w:rsidRPr="00815E93" w14:paraId="32D6F010" w14:textId="77777777" w:rsidTr="70A3D986">
        <w:trPr>
          <w:trHeight w:val="2268"/>
        </w:trPr>
        <w:tc>
          <w:tcPr>
            <w:tcW w:w="9016" w:type="dxa"/>
          </w:tcPr>
          <w:p w14:paraId="2CF6C098" w14:textId="49D1C6D2" w:rsidR="00584827" w:rsidRPr="000B534A" w:rsidRDefault="005D3A99" w:rsidP="003127EF">
            <w:pPr>
              <w:rPr>
                <w:b/>
                <w:bCs/>
              </w:rPr>
            </w:pPr>
            <w:r w:rsidRPr="005D3A99">
              <w:rPr>
                <w:b/>
                <w:bCs/>
              </w:rPr>
              <w:t>What</w:t>
            </w:r>
            <w:r w:rsidR="00E00186">
              <w:rPr>
                <w:b/>
                <w:bCs/>
              </w:rPr>
              <w:t xml:space="preserve"> was</w:t>
            </w:r>
            <w:r w:rsidRPr="005D3A99">
              <w:rPr>
                <w:b/>
                <w:bCs/>
              </w:rPr>
              <w:t xml:space="preserve"> the approach</w:t>
            </w:r>
            <w:r w:rsidR="00E00186">
              <w:rPr>
                <w:b/>
                <w:bCs/>
              </w:rPr>
              <w:t>?</w:t>
            </w:r>
          </w:p>
          <w:p w14:paraId="7266FA51" w14:textId="77777777" w:rsidR="001E03A8" w:rsidRDefault="00DE5A41" w:rsidP="003127EF">
            <w:pPr>
              <w:rPr>
                <w:szCs w:val="24"/>
              </w:rPr>
            </w:pPr>
            <w:r w:rsidRPr="00736B0E">
              <w:rPr>
                <w:szCs w:val="24"/>
              </w:rPr>
              <w:t>What approaches did</w:t>
            </w:r>
            <w:r w:rsidR="00F5337F" w:rsidRPr="00736B0E">
              <w:rPr>
                <w:szCs w:val="24"/>
              </w:rPr>
              <w:t xml:space="preserve"> </w:t>
            </w:r>
            <w:r w:rsidRPr="00736B0E">
              <w:rPr>
                <w:szCs w:val="24"/>
              </w:rPr>
              <w:t>you take to the change initiative and why?</w:t>
            </w:r>
            <w:r w:rsidR="000370A9" w:rsidRPr="00736B0E">
              <w:rPr>
                <w:szCs w:val="24"/>
              </w:rPr>
              <w:t xml:space="preserve"> </w:t>
            </w:r>
          </w:p>
          <w:p w14:paraId="5AA2D3AF" w14:textId="7A2ED9D0" w:rsidR="00383EEC" w:rsidRPr="00736B0E" w:rsidRDefault="000370A9" w:rsidP="003127EF">
            <w:pPr>
              <w:rPr>
                <w:szCs w:val="24"/>
              </w:rPr>
            </w:pPr>
            <w:r w:rsidRPr="00736B0E">
              <w:rPr>
                <w:szCs w:val="24"/>
              </w:rPr>
              <w:t xml:space="preserve">(Minimum </w:t>
            </w:r>
            <w:r w:rsidR="00301FA6" w:rsidRPr="00736B0E">
              <w:rPr>
                <w:szCs w:val="24"/>
              </w:rPr>
              <w:t>1</w:t>
            </w:r>
            <w:r w:rsidR="004731F9">
              <w:rPr>
                <w:szCs w:val="24"/>
              </w:rPr>
              <w:t>5</w:t>
            </w:r>
            <w:r w:rsidR="00301FA6" w:rsidRPr="00736B0E">
              <w:rPr>
                <w:szCs w:val="24"/>
              </w:rPr>
              <w:t>0 words.)</w:t>
            </w:r>
          </w:p>
          <w:p w14:paraId="2772F5F0" w14:textId="77777777" w:rsidR="00CC4795" w:rsidRDefault="00CC4795" w:rsidP="003127EF">
            <w:pPr>
              <w:rPr>
                <w:szCs w:val="24"/>
              </w:rPr>
            </w:pPr>
          </w:p>
          <w:p w14:paraId="5A4452A2" w14:textId="77777777" w:rsidR="00FF30B2" w:rsidRDefault="00FF30B2" w:rsidP="003127EF">
            <w:pPr>
              <w:rPr>
                <w:szCs w:val="24"/>
              </w:rPr>
            </w:pPr>
          </w:p>
          <w:p w14:paraId="79DA199D" w14:textId="77777777" w:rsidR="00FF30B2" w:rsidRDefault="00FF30B2" w:rsidP="003127EF">
            <w:pPr>
              <w:rPr>
                <w:szCs w:val="24"/>
              </w:rPr>
            </w:pPr>
          </w:p>
          <w:p w14:paraId="38E43B41" w14:textId="77777777" w:rsidR="00FF30B2" w:rsidRDefault="00FF30B2" w:rsidP="003127EF">
            <w:pPr>
              <w:rPr>
                <w:szCs w:val="24"/>
              </w:rPr>
            </w:pPr>
          </w:p>
          <w:p w14:paraId="7DC8F2F0" w14:textId="77777777" w:rsidR="00FF30B2" w:rsidRDefault="00FF30B2" w:rsidP="003127EF">
            <w:pPr>
              <w:rPr>
                <w:szCs w:val="24"/>
              </w:rPr>
            </w:pPr>
          </w:p>
          <w:p w14:paraId="69E6032F" w14:textId="77777777" w:rsidR="00FF30B2" w:rsidRDefault="00FF30B2" w:rsidP="003127EF">
            <w:pPr>
              <w:rPr>
                <w:szCs w:val="24"/>
              </w:rPr>
            </w:pPr>
          </w:p>
          <w:p w14:paraId="1278796C" w14:textId="17475AA7" w:rsidR="00FF30B2" w:rsidRPr="00815E93" w:rsidRDefault="00FF30B2" w:rsidP="003127EF">
            <w:pPr>
              <w:rPr>
                <w:szCs w:val="24"/>
              </w:rPr>
            </w:pPr>
          </w:p>
        </w:tc>
      </w:tr>
      <w:tr w:rsidR="00844677" w:rsidRPr="00815E93" w14:paraId="3F87B2EE" w14:textId="77777777" w:rsidTr="70A3D986">
        <w:trPr>
          <w:trHeight w:val="2268"/>
        </w:trPr>
        <w:tc>
          <w:tcPr>
            <w:tcW w:w="9016" w:type="dxa"/>
          </w:tcPr>
          <w:p w14:paraId="28716BD0" w14:textId="0FC53198" w:rsidR="00844677" w:rsidRPr="000B534A" w:rsidRDefault="00844677" w:rsidP="00844677">
            <w:pPr>
              <w:rPr>
                <w:b/>
                <w:bCs/>
                <w:szCs w:val="24"/>
              </w:rPr>
            </w:pPr>
            <w:r w:rsidRPr="000B534A">
              <w:rPr>
                <w:b/>
                <w:bCs/>
                <w:szCs w:val="24"/>
              </w:rPr>
              <w:t xml:space="preserve">What </w:t>
            </w:r>
            <w:r w:rsidR="00E00186">
              <w:rPr>
                <w:b/>
                <w:bCs/>
                <w:szCs w:val="24"/>
              </w:rPr>
              <w:t>were</w:t>
            </w:r>
            <w:r w:rsidRPr="000B534A">
              <w:rPr>
                <w:b/>
                <w:bCs/>
                <w:szCs w:val="24"/>
              </w:rPr>
              <w:t xml:space="preserve"> the challenges?</w:t>
            </w:r>
          </w:p>
          <w:p w14:paraId="0EDC281E" w14:textId="77777777" w:rsidR="001E03A8" w:rsidRDefault="004505BE" w:rsidP="003127EF">
            <w:pPr>
              <w:rPr>
                <w:szCs w:val="24"/>
              </w:rPr>
            </w:pPr>
            <w:r w:rsidRPr="004731F9">
              <w:rPr>
                <w:szCs w:val="24"/>
              </w:rPr>
              <w:t xml:space="preserve">What blockers did you face and how did you overcome these? </w:t>
            </w:r>
          </w:p>
          <w:p w14:paraId="11BC6650" w14:textId="739DFC12" w:rsidR="00844677" w:rsidRPr="004731F9" w:rsidRDefault="00301FA6" w:rsidP="003127EF">
            <w:pPr>
              <w:rPr>
                <w:szCs w:val="24"/>
              </w:rPr>
            </w:pPr>
            <w:r w:rsidRPr="004731F9">
              <w:rPr>
                <w:szCs w:val="24"/>
              </w:rPr>
              <w:t xml:space="preserve">(Minimum </w:t>
            </w:r>
            <w:r w:rsidR="00271B6B" w:rsidRPr="004731F9">
              <w:rPr>
                <w:szCs w:val="24"/>
              </w:rPr>
              <w:t xml:space="preserve">100 </w:t>
            </w:r>
            <w:r w:rsidRPr="004731F9">
              <w:rPr>
                <w:szCs w:val="24"/>
              </w:rPr>
              <w:t>words.)</w:t>
            </w:r>
          </w:p>
          <w:p w14:paraId="4F9C7029" w14:textId="5300CC19" w:rsidR="00CC4795" w:rsidRDefault="00CC4795" w:rsidP="003127EF"/>
        </w:tc>
      </w:tr>
      <w:tr w:rsidR="00584827" w:rsidRPr="00815E93" w14:paraId="31047A9D" w14:textId="77777777" w:rsidTr="70A3D986">
        <w:trPr>
          <w:trHeight w:val="2268"/>
        </w:trPr>
        <w:tc>
          <w:tcPr>
            <w:tcW w:w="9016" w:type="dxa"/>
          </w:tcPr>
          <w:p w14:paraId="7BB95C5E" w14:textId="1F525AB4" w:rsidR="00383EEC" w:rsidRDefault="00844677" w:rsidP="00844677">
            <w:pPr>
              <w:rPr>
                <w:b/>
                <w:bCs/>
                <w:szCs w:val="24"/>
              </w:rPr>
            </w:pPr>
            <w:r w:rsidRPr="000B534A">
              <w:rPr>
                <w:b/>
                <w:bCs/>
                <w:szCs w:val="24"/>
              </w:rPr>
              <w:t xml:space="preserve">What </w:t>
            </w:r>
            <w:r w:rsidR="00E2411D">
              <w:rPr>
                <w:b/>
                <w:bCs/>
                <w:szCs w:val="24"/>
              </w:rPr>
              <w:t xml:space="preserve">has been the impact? </w:t>
            </w:r>
          </w:p>
          <w:p w14:paraId="09C80AF3" w14:textId="75207AB1" w:rsidR="001E03A8" w:rsidRDefault="00E2411D" w:rsidP="00844677">
            <w:pPr>
              <w:rPr>
                <w:szCs w:val="24"/>
              </w:rPr>
            </w:pPr>
            <w:r w:rsidRPr="0040266D">
              <w:rPr>
                <w:szCs w:val="24"/>
              </w:rPr>
              <w:t>On you, learners, colleagues</w:t>
            </w:r>
            <w:r w:rsidR="0040266D" w:rsidRPr="0040266D">
              <w:rPr>
                <w:szCs w:val="24"/>
              </w:rPr>
              <w:t xml:space="preserve">, others? </w:t>
            </w:r>
            <w:r w:rsidR="0067502F">
              <w:rPr>
                <w:szCs w:val="24"/>
              </w:rPr>
              <w:t xml:space="preserve">If the impact of the initiative is yet to </w:t>
            </w:r>
            <w:r w:rsidR="006277B3">
              <w:rPr>
                <w:szCs w:val="24"/>
              </w:rPr>
              <w:t xml:space="preserve">be seen/measured, what impact do you expect, and how will you know? </w:t>
            </w:r>
            <w:r w:rsidR="00DD7CFF">
              <w:rPr>
                <w:szCs w:val="24"/>
              </w:rPr>
              <w:t>Any unintended outcomes?</w:t>
            </w:r>
          </w:p>
          <w:p w14:paraId="699E5543" w14:textId="2EFBB7D4" w:rsidR="00E2411D" w:rsidRPr="0040266D" w:rsidRDefault="0040266D" w:rsidP="00844677">
            <w:pPr>
              <w:rPr>
                <w:szCs w:val="24"/>
              </w:rPr>
            </w:pPr>
            <w:r w:rsidRPr="0040266D">
              <w:rPr>
                <w:szCs w:val="24"/>
              </w:rPr>
              <w:t>(Minimum 150 words</w:t>
            </w:r>
            <w:r w:rsidR="0067502F">
              <w:rPr>
                <w:szCs w:val="24"/>
              </w:rPr>
              <w:t>.</w:t>
            </w:r>
            <w:r w:rsidRPr="0040266D">
              <w:rPr>
                <w:szCs w:val="24"/>
              </w:rPr>
              <w:t>)</w:t>
            </w:r>
          </w:p>
          <w:p w14:paraId="6DE32F13" w14:textId="77777777" w:rsidR="00CC4795" w:rsidRDefault="00CC4795" w:rsidP="0040266D"/>
          <w:p w14:paraId="5C693623" w14:textId="77777777" w:rsidR="00FF30B2" w:rsidRDefault="00FF30B2" w:rsidP="0040266D"/>
          <w:p w14:paraId="28563963" w14:textId="77777777" w:rsidR="00FF30B2" w:rsidRDefault="00FF30B2" w:rsidP="0040266D"/>
          <w:p w14:paraId="663C1B36" w14:textId="77777777" w:rsidR="00FF30B2" w:rsidRDefault="00FF30B2" w:rsidP="0040266D"/>
          <w:p w14:paraId="5A159DDA" w14:textId="77777777" w:rsidR="00FF30B2" w:rsidRDefault="00FF30B2" w:rsidP="0040266D"/>
          <w:p w14:paraId="5AD953BE" w14:textId="77777777" w:rsidR="00FF30B2" w:rsidRDefault="00FF30B2" w:rsidP="0040266D"/>
          <w:p w14:paraId="2CFAEA8A" w14:textId="6A6F5CCB" w:rsidR="00FF30B2" w:rsidRPr="00815E93" w:rsidRDefault="00FF30B2" w:rsidP="0040266D"/>
        </w:tc>
      </w:tr>
      <w:tr w:rsidR="0040266D" w:rsidRPr="00815E93" w14:paraId="5A2BD104" w14:textId="77777777" w:rsidTr="70A3D986">
        <w:trPr>
          <w:trHeight w:val="2268"/>
        </w:trPr>
        <w:tc>
          <w:tcPr>
            <w:tcW w:w="9016" w:type="dxa"/>
          </w:tcPr>
          <w:p w14:paraId="09E8FDAB" w14:textId="77777777" w:rsidR="0040266D" w:rsidRDefault="0040266D" w:rsidP="0040266D">
            <w:pPr>
              <w:rPr>
                <w:sz w:val="20"/>
              </w:rPr>
            </w:pPr>
            <w:r>
              <w:rPr>
                <w:b/>
                <w:bCs/>
                <w:szCs w:val="24"/>
              </w:rPr>
              <w:t>What are your next steps?</w:t>
            </w:r>
            <w:r w:rsidRPr="009B257B">
              <w:rPr>
                <w:sz w:val="20"/>
              </w:rPr>
              <w:t xml:space="preserve"> </w:t>
            </w:r>
          </w:p>
          <w:p w14:paraId="759BEC88" w14:textId="1F909D23" w:rsidR="0040266D" w:rsidRPr="0040266D" w:rsidRDefault="0040266D" w:rsidP="0040266D">
            <w:pPr>
              <w:rPr>
                <w:szCs w:val="24"/>
              </w:rPr>
            </w:pPr>
            <w:r w:rsidRPr="0040266D">
              <w:rPr>
                <w:szCs w:val="24"/>
              </w:rPr>
              <w:t>What are your next steps with the initiative and/or your own professional learning? (Minimum 50 words.)</w:t>
            </w:r>
          </w:p>
          <w:p w14:paraId="4539EC52" w14:textId="79CE1EF4" w:rsidR="0040266D" w:rsidRPr="000B534A" w:rsidRDefault="0040266D" w:rsidP="00844677">
            <w:pPr>
              <w:rPr>
                <w:b/>
                <w:bCs/>
                <w:szCs w:val="24"/>
              </w:rPr>
            </w:pPr>
          </w:p>
        </w:tc>
      </w:tr>
    </w:tbl>
    <w:p w14:paraId="7022A8F3" w14:textId="77777777" w:rsidR="00A97E72" w:rsidRPr="00815E93" w:rsidRDefault="00A97E72" w:rsidP="00A97E72">
      <w:pPr>
        <w:pStyle w:val="NormalWeb"/>
        <w:spacing w:before="0" w:beforeAutospacing="0" w:after="0" w:afterAutospacing="0"/>
      </w:pPr>
    </w:p>
    <w:sectPr w:rsidR="00A97E72" w:rsidRPr="00815E93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Ek5HBK3" int2:invalidationBookmarkName="" int2:hashCode="kr1169j9KwF5Fy" int2:id="IVMw6hq3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7B01474"/>
    <w:multiLevelType w:val="hybridMultilevel"/>
    <w:tmpl w:val="931E6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352578">
    <w:abstractNumId w:val="1"/>
  </w:num>
  <w:num w:numId="2" w16cid:durableId="630285042">
    <w:abstractNumId w:val="0"/>
  </w:num>
  <w:num w:numId="3" w16cid:durableId="243728839">
    <w:abstractNumId w:val="0"/>
  </w:num>
  <w:num w:numId="4" w16cid:durableId="1180700810">
    <w:abstractNumId w:val="0"/>
  </w:num>
  <w:num w:numId="5" w16cid:durableId="1043793452">
    <w:abstractNumId w:val="1"/>
  </w:num>
  <w:num w:numId="6" w16cid:durableId="325597108">
    <w:abstractNumId w:val="0"/>
  </w:num>
  <w:num w:numId="7" w16cid:durableId="1010597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EF"/>
    <w:rsid w:val="00027C27"/>
    <w:rsid w:val="00036C8A"/>
    <w:rsid w:val="000370A9"/>
    <w:rsid w:val="00090A6F"/>
    <w:rsid w:val="000B1DE0"/>
    <w:rsid w:val="000B4F88"/>
    <w:rsid w:val="000B534A"/>
    <w:rsid w:val="000C07AB"/>
    <w:rsid w:val="000C0CF4"/>
    <w:rsid w:val="00113F77"/>
    <w:rsid w:val="00136FE5"/>
    <w:rsid w:val="001618CC"/>
    <w:rsid w:val="001701AB"/>
    <w:rsid w:val="0017664D"/>
    <w:rsid w:val="001A1A4C"/>
    <w:rsid w:val="001B51B8"/>
    <w:rsid w:val="001C53E0"/>
    <w:rsid w:val="001E03A8"/>
    <w:rsid w:val="001F3E6A"/>
    <w:rsid w:val="002004B9"/>
    <w:rsid w:val="00220BCE"/>
    <w:rsid w:val="002458C0"/>
    <w:rsid w:val="00255B33"/>
    <w:rsid w:val="0026197D"/>
    <w:rsid w:val="00265499"/>
    <w:rsid w:val="00271B6B"/>
    <w:rsid w:val="00281579"/>
    <w:rsid w:val="002B5920"/>
    <w:rsid w:val="002C5D6B"/>
    <w:rsid w:val="002E7407"/>
    <w:rsid w:val="00301FA6"/>
    <w:rsid w:val="00306C61"/>
    <w:rsid w:val="0031191E"/>
    <w:rsid w:val="003127EF"/>
    <w:rsid w:val="00312D3D"/>
    <w:rsid w:val="00323B4B"/>
    <w:rsid w:val="0033396B"/>
    <w:rsid w:val="00334D76"/>
    <w:rsid w:val="0037582B"/>
    <w:rsid w:val="00377970"/>
    <w:rsid w:val="00383EEC"/>
    <w:rsid w:val="003A1FC0"/>
    <w:rsid w:val="003A5EE1"/>
    <w:rsid w:val="003F677B"/>
    <w:rsid w:val="0040266D"/>
    <w:rsid w:val="00412F74"/>
    <w:rsid w:val="00413AEC"/>
    <w:rsid w:val="00422199"/>
    <w:rsid w:val="004433E4"/>
    <w:rsid w:val="00447EE0"/>
    <w:rsid w:val="004505BE"/>
    <w:rsid w:val="0046661D"/>
    <w:rsid w:val="004731F9"/>
    <w:rsid w:val="0047442B"/>
    <w:rsid w:val="00474E57"/>
    <w:rsid w:val="004763A0"/>
    <w:rsid w:val="004B2382"/>
    <w:rsid w:val="00502F76"/>
    <w:rsid w:val="00584827"/>
    <w:rsid w:val="0059354C"/>
    <w:rsid w:val="00596DF5"/>
    <w:rsid w:val="005D3A99"/>
    <w:rsid w:val="006029AE"/>
    <w:rsid w:val="00605A17"/>
    <w:rsid w:val="006268A4"/>
    <w:rsid w:val="006277B3"/>
    <w:rsid w:val="006371F4"/>
    <w:rsid w:val="0064728C"/>
    <w:rsid w:val="0067502F"/>
    <w:rsid w:val="00682374"/>
    <w:rsid w:val="00694EAC"/>
    <w:rsid w:val="00695470"/>
    <w:rsid w:val="006B1C08"/>
    <w:rsid w:val="006B2C91"/>
    <w:rsid w:val="006E4370"/>
    <w:rsid w:val="006F7C08"/>
    <w:rsid w:val="007016A7"/>
    <w:rsid w:val="007053A1"/>
    <w:rsid w:val="007141AC"/>
    <w:rsid w:val="00736B0E"/>
    <w:rsid w:val="00746517"/>
    <w:rsid w:val="00753F43"/>
    <w:rsid w:val="0075749F"/>
    <w:rsid w:val="00761D6C"/>
    <w:rsid w:val="007755C2"/>
    <w:rsid w:val="007A2F3F"/>
    <w:rsid w:val="007B47AE"/>
    <w:rsid w:val="007B4D1A"/>
    <w:rsid w:val="007F53DE"/>
    <w:rsid w:val="00810076"/>
    <w:rsid w:val="00815E93"/>
    <w:rsid w:val="00844677"/>
    <w:rsid w:val="00850D7F"/>
    <w:rsid w:val="00857548"/>
    <w:rsid w:val="00887EB7"/>
    <w:rsid w:val="008C2E8A"/>
    <w:rsid w:val="008E1DC4"/>
    <w:rsid w:val="008F0A90"/>
    <w:rsid w:val="0093483B"/>
    <w:rsid w:val="00966FAC"/>
    <w:rsid w:val="009B257B"/>
    <w:rsid w:val="009B7615"/>
    <w:rsid w:val="009D300E"/>
    <w:rsid w:val="009E3A46"/>
    <w:rsid w:val="00A24CA5"/>
    <w:rsid w:val="00A25DBA"/>
    <w:rsid w:val="00A51CEB"/>
    <w:rsid w:val="00A541C4"/>
    <w:rsid w:val="00A70C5B"/>
    <w:rsid w:val="00A73D41"/>
    <w:rsid w:val="00A97E72"/>
    <w:rsid w:val="00AE4F63"/>
    <w:rsid w:val="00B1312A"/>
    <w:rsid w:val="00B16CC6"/>
    <w:rsid w:val="00B17964"/>
    <w:rsid w:val="00B308BD"/>
    <w:rsid w:val="00B51BDC"/>
    <w:rsid w:val="00B52C73"/>
    <w:rsid w:val="00B561C0"/>
    <w:rsid w:val="00B773CE"/>
    <w:rsid w:val="00BA379F"/>
    <w:rsid w:val="00BB0BCD"/>
    <w:rsid w:val="00BB5338"/>
    <w:rsid w:val="00BB572C"/>
    <w:rsid w:val="00BD5034"/>
    <w:rsid w:val="00BE1485"/>
    <w:rsid w:val="00C07A89"/>
    <w:rsid w:val="00C11C0C"/>
    <w:rsid w:val="00C32516"/>
    <w:rsid w:val="00C44C29"/>
    <w:rsid w:val="00C46F72"/>
    <w:rsid w:val="00C51310"/>
    <w:rsid w:val="00C6583D"/>
    <w:rsid w:val="00C661F0"/>
    <w:rsid w:val="00C91823"/>
    <w:rsid w:val="00C9266E"/>
    <w:rsid w:val="00CC4795"/>
    <w:rsid w:val="00CD368B"/>
    <w:rsid w:val="00CE64A4"/>
    <w:rsid w:val="00CF7A56"/>
    <w:rsid w:val="00D008AB"/>
    <w:rsid w:val="00D07927"/>
    <w:rsid w:val="00D10A4D"/>
    <w:rsid w:val="00D378EE"/>
    <w:rsid w:val="00D40298"/>
    <w:rsid w:val="00D43238"/>
    <w:rsid w:val="00DA52B9"/>
    <w:rsid w:val="00DD7CFF"/>
    <w:rsid w:val="00DE5A41"/>
    <w:rsid w:val="00E00186"/>
    <w:rsid w:val="00E13735"/>
    <w:rsid w:val="00E13BD4"/>
    <w:rsid w:val="00E2370B"/>
    <w:rsid w:val="00E2411D"/>
    <w:rsid w:val="00E3101D"/>
    <w:rsid w:val="00E3565C"/>
    <w:rsid w:val="00E45F73"/>
    <w:rsid w:val="00E6460F"/>
    <w:rsid w:val="00E66FF4"/>
    <w:rsid w:val="00E938F5"/>
    <w:rsid w:val="00F0737D"/>
    <w:rsid w:val="00F5337F"/>
    <w:rsid w:val="00F855FD"/>
    <w:rsid w:val="00F858CC"/>
    <w:rsid w:val="00F90EB5"/>
    <w:rsid w:val="00FA4BC1"/>
    <w:rsid w:val="00FA7736"/>
    <w:rsid w:val="00FB5DDF"/>
    <w:rsid w:val="00FF30B2"/>
    <w:rsid w:val="02985F5D"/>
    <w:rsid w:val="0848889C"/>
    <w:rsid w:val="0A321BFE"/>
    <w:rsid w:val="122AEF31"/>
    <w:rsid w:val="15FF5063"/>
    <w:rsid w:val="17C66DD3"/>
    <w:rsid w:val="1B039F0F"/>
    <w:rsid w:val="1B0FA4A5"/>
    <w:rsid w:val="1B8882EE"/>
    <w:rsid w:val="1EC65D43"/>
    <w:rsid w:val="1F75257F"/>
    <w:rsid w:val="20641245"/>
    <w:rsid w:val="20AEC89A"/>
    <w:rsid w:val="21268089"/>
    <w:rsid w:val="239040EA"/>
    <w:rsid w:val="26CAA8A9"/>
    <w:rsid w:val="27444C78"/>
    <w:rsid w:val="28E78314"/>
    <w:rsid w:val="2C11084F"/>
    <w:rsid w:val="2D301A2F"/>
    <w:rsid w:val="312CCD5A"/>
    <w:rsid w:val="34322341"/>
    <w:rsid w:val="37E5A527"/>
    <w:rsid w:val="397A601C"/>
    <w:rsid w:val="3AA164C5"/>
    <w:rsid w:val="3C90BF0E"/>
    <w:rsid w:val="3ED8AF1C"/>
    <w:rsid w:val="3F8A3EA4"/>
    <w:rsid w:val="404782F8"/>
    <w:rsid w:val="427B4ACE"/>
    <w:rsid w:val="4288CC9A"/>
    <w:rsid w:val="42934E4D"/>
    <w:rsid w:val="442F1EAE"/>
    <w:rsid w:val="48880700"/>
    <w:rsid w:val="49A83CD0"/>
    <w:rsid w:val="4AA897B5"/>
    <w:rsid w:val="51A113CE"/>
    <w:rsid w:val="5919CB8D"/>
    <w:rsid w:val="5C6DAA9F"/>
    <w:rsid w:val="5C7847A8"/>
    <w:rsid w:val="6033CB24"/>
    <w:rsid w:val="6187E479"/>
    <w:rsid w:val="6996A3DF"/>
    <w:rsid w:val="6E94E505"/>
    <w:rsid w:val="6EA3A690"/>
    <w:rsid w:val="6EE4D0A4"/>
    <w:rsid w:val="70A3D986"/>
    <w:rsid w:val="71A673B8"/>
    <w:rsid w:val="732C20C1"/>
    <w:rsid w:val="74D8C9B6"/>
    <w:rsid w:val="77F73773"/>
    <w:rsid w:val="7B8D211F"/>
    <w:rsid w:val="7BA2D450"/>
    <w:rsid w:val="7D012735"/>
    <w:rsid w:val="7D7FC043"/>
    <w:rsid w:val="7DCBB8CF"/>
    <w:rsid w:val="7E248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6A042"/>
  <w15:chartTrackingRefBased/>
  <w15:docId w15:val="{7884F67E-D27C-4FBB-94A1-6E8EB654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NormalWeb">
    <w:name w:val="Normal (Web)"/>
    <w:basedOn w:val="Normal"/>
    <w:uiPriority w:val="99"/>
    <w:unhideWhenUsed/>
    <w:rsid w:val="003127EF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312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B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5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5F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5FD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5FD"/>
    <w:rPr>
      <w:rFonts w:ascii="Arial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7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0186"/>
    <w:rPr>
      <w:rFonts w:ascii="Arial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DRQTeQM96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forms.office.com/pages/responsepage.aspx?id=R3T3DoMQ7E24nyfHZQdoQFeyMyDKizBDoRDOabFlwLZUMDQ3MEpNMU5JRE1LN1NZT1U4Qkw5N0pJTy4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ducation.gov.scot/about-education-scotland/policies-and-information/data-protection/" TargetMode="Externa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hyperlink" Target="mailto:edspll@educationscotland.gov.sc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submissions@educationscotland.gov.sco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A48935219</value>
    </field>
    <field name="Objective-Title">
      <value order="0">MLLC Change initiative</value>
    </field>
    <field name="Objective-Description">
      <value order="0"/>
    </field>
    <field name="Objective-CreationStamp">
      <value order="0">2024-06-18T14:59:54Z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2024-06-18T14:59:56Z</value>
    </field>
    <field name="Objective-Owner">
      <value order="0">Kelly, Fearghal F (U443114)</value>
    </field>
    <field name="Objective-Path">
      <value order="0">Objective Global Folder:SG File Plan:Administration:Corporate strategy:Strategy and change:Corporate strategy: Strategy and change:Education Scotland: Professional Learning and Leadership: Middle Leadership: 2019-2024</value>
    </field>
    <field name="Objective-Parent">
      <value order="0">Education Scotland: Professional Learning and Leadership: Middle Leadership: 2019-2024</value>
    </field>
    <field name="Objective-State">
      <value order="0">Being Drafted</value>
    </field>
    <field name="Objective-VersionId">
      <value order="0">vA73568198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POL/31606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4009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MLLC Change Initiative 2025-26</dc:title>
  <dc:subject/>
  <dc:creator>Lesley Walker</dc:creator>
  <cp:keywords/>
  <dc:description/>
  <cp:lastModifiedBy>Jeremy Stevenson</cp:lastModifiedBy>
  <cp:revision>2</cp:revision>
  <dcterms:created xsi:type="dcterms:W3CDTF">2025-09-09T10:20:00Z</dcterms:created>
  <dcterms:modified xsi:type="dcterms:W3CDTF">2025-09-09T10:20:00Z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A48935219</vt:lpwstr>
  </property>
  <property fmtid="{D5CDD505-2E9C-101B-9397-08002B2CF9AE}" pid="4" name="Objective-Title">
    <vt:lpwstr>MLLC Change initiative</vt:lpwstr>
  </property>
  <property fmtid="{D5CDD505-2E9C-101B-9397-08002B2CF9AE}" pid="5" name="Objective-Description">
    <vt:lpwstr/>
  </property>
  <property fmtid="{D5CDD505-2E9C-101B-9397-08002B2CF9AE}" pid="6" name="Objective-CreationStamp">
    <vt:filetime>2024-06-18T14:59:54Z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2024-06-18T14:59:56Z</vt:filetime>
  </property>
  <property fmtid="{D5CDD505-2E9C-101B-9397-08002B2CF9AE}" pid="11" name="Objective-Owner">
    <vt:lpwstr>Kelly, Fearghal F (U443114)</vt:lpwstr>
  </property>
  <property fmtid="{D5CDD505-2E9C-101B-9397-08002B2CF9AE}" pid="12" name="Objective-Path">
    <vt:lpwstr>Objective Global Folder:SG File Plan:Administration:Corporate strategy:Strategy and change:Corporate strategy: Strategy and change:Education Scotland: Professional Learning and Leadership: Middle Leadership: 2019-2024</vt:lpwstr>
  </property>
  <property fmtid="{D5CDD505-2E9C-101B-9397-08002B2CF9AE}" pid="13" name="Objective-Parent">
    <vt:lpwstr>Education Scotland: Professional Learning and Leadership: Middle Leadership: 2019-2024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vA73568198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POL/31606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